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7EA" w:rsidP="004A37EA" w:rsidRDefault="004A37EA" w14:paraId="700812F6" w14:textId="721B2A11">
      <w:pPr>
        <w:pStyle w:val="Heading2"/>
        <w:jc w:val="center"/>
        <w:rPr>
          <w:rFonts w:ascii="Times New Roman" w:hAnsi="Times New Roman" w:eastAsia="Times New Roman" w:cs="Times New Roman"/>
          <w:bCs w:val="0"/>
          <w:caps/>
          <w:color w:val="auto"/>
          <w:sz w:val="28"/>
          <w:szCs w:val="28"/>
          <w:lang w:val="lv-LV" w:eastAsia="lv-LV"/>
        </w:rPr>
      </w:pPr>
      <w:r w:rsidRPr="004A37EA">
        <w:rPr>
          <w:rFonts w:ascii="Times New Roman" w:hAnsi="Times New Roman" w:eastAsia="Times New Roman" w:cs="Times New Roman"/>
          <w:bCs w:val="0"/>
          <w:caps/>
          <w:color w:val="auto"/>
          <w:sz w:val="28"/>
          <w:szCs w:val="28"/>
          <w:lang w:val="lv-LV" w:eastAsia="lv-LV"/>
        </w:rPr>
        <w:t>Sertifikācijas pieteikuma veidlapa</w:t>
      </w:r>
    </w:p>
    <w:p w:rsidRPr="00A94F68" w:rsidR="00EE70FD" w:rsidRDefault="00613B35" w14:paraId="5FA9FF19" w14:textId="00CC590A">
      <w:pPr>
        <w:pStyle w:val="Heading2"/>
        <w:rPr>
          <w:rFonts w:ascii="Times New Roman" w:hAnsi="Times New Roman" w:cs="Times New Roman"/>
          <w:b w:val="0"/>
          <w:color w:val="auto"/>
        </w:rPr>
      </w:pPr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>1</w:t>
      </w:r>
      <w:r w:rsidRPr="00A94F68">
        <w:rPr>
          <w:rFonts w:ascii="Times New Roman" w:hAnsi="Times New Roman" w:cs="Times New Roman"/>
          <w:b w:val="0"/>
          <w:color w:val="auto"/>
        </w:rPr>
        <w:t xml:space="preserve">. </w:t>
      </w:r>
      <w:proofErr w:type="spellStart"/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>Jūsu</w:t>
      </w:r>
      <w:proofErr w:type="spellEnd"/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>atsauce</w:t>
      </w:r>
      <w:proofErr w:type="spellEnd"/>
      <w:r w:rsidRPr="00A94F68">
        <w:rPr>
          <w:rFonts w:ascii="Times New Roman" w:hAnsi="Times New Roman" w:cs="Times New Roman"/>
          <w:b w:val="0"/>
          <w:color w:val="auto"/>
        </w:rPr>
        <w:t xml:space="preserve"> / </w:t>
      </w:r>
      <w:r w:rsidRPr="00613B3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Your Reference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Pr="009D783A" w:rsidR="004A37EA" w:rsidTr="00A94F68" w14:paraId="49D36CBF" w14:textId="77777777">
        <w:tc>
          <w:tcPr>
            <w:tcW w:w="9498" w:type="dxa"/>
          </w:tcPr>
          <w:p w:rsidRPr="009D783A" w:rsidR="00EE70FD" w:rsidRDefault="00613B35" w14:paraId="17AC58B2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Lūdzu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norādiet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īsu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un unikālu identifikatoru, ko izmantosim, lai atsauktos uz jūsu pieteikumu.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 xml:space="preserve">Please provide a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brief and unique identifier that we will use to refer to your application.</w:t>
            </w:r>
          </w:p>
        </w:tc>
      </w:tr>
    </w:tbl>
    <w:p w:rsidRPr="009D783A" w:rsidR="00EE70FD" w:rsidRDefault="00613B35" w14:paraId="4EFFAB2F" w14:textId="77777777">
      <w:pPr>
        <w:pStyle w:val="Heading2"/>
        <w:rPr>
          <w:rFonts w:ascii="Times New Roman" w:hAnsi="Times New Roman" w:cs="Times New Roman"/>
          <w:b w:val="0"/>
          <w:color w:val="auto"/>
        </w:rPr>
      </w:pPr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Pieteicēja adrese un kontaktinformācija </w:t>
      </w:r>
      <w:r w:rsidRPr="009D783A">
        <w:rPr>
          <w:rFonts w:ascii="Times New Roman" w:hAnsi="Times New Roman" w:cs="Times New Roman"/>
          <w:b w:val="0"/>
          <w:color w:val="auto"/>
        </w:rPr>
        <w:t xml:space="preserve">/ </w:t>
      </w:r>
      <w:r w:rsidRPr="00613B3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Applicant Address and Contact Data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467"/>
        <w:gridCol w:w="5031"/>
      </w:tblGrid>
      <w:tr w:rsidRPr="009D783A" w:rsidR="004A37EA" w:rsidTr="00A94F68" w14:paraId="039D1A91" w14:textId="77777777">
        <w:tc>
          <w:tcPr>
            <w:tcW w:w="4467" w:type="dxa"/>
          </w:tcPr>
          <w:p w:rsidRPr="009D783A" w:rsidR="00EE70FD" w:rsidRDefault="00613B35" w14:paraId="41571512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2.1.1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Nosaukums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un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adrese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2.1.1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Name and Address</w:t>
            </w:r>
          </w:p>
        </w:tc>
        <w:tc>
          <w:tcPr>
            <w:tcW w:w="5031" w:type="dxa"/>
          </w:tcPr>
          <w:p w:rsidRPr="009D783A" w:rsidR="00EE70FD" w:rsidRDefault="00613B35" w14:paraId="44D03C10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Uzņēmuma reģistrētais nosaukums un juridiskā adrese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>(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registered business name and legal seat of the company)</w:t>
            </w:r>
          </w:p>
        </w:tc>
      </w:tr>
      <w:tr w:rsidRPr="009D783A" w:rsidR="004A37EA" w:rsidTr="00A94F68" w14:paraId="18504637" w14:textId="77777777">
        <w:tc>
          <w:tcPr>
            <w:tcW w:w="4467" w:type="dxa"/>
          </w:tcPr>
          <w:p w:rsidRPr="009D783A" w:rsidR="00EE70FD" w:rsidRDefault="00613B35" w14:paraId="3D10DD9B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2.1.2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Kontaktpersona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2.1.2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Contact Person</w:t>
            </w:r>
          </w:p>
        </w:tc>
        <w:tc>
          <w:tcPr>
            <w:tcW w:w="5031" w:type="dxa"/>
          </w:tcPr>
          <w:p w:rsidRPr="009D783A" w:rsidR="00EE70FD" w:rsidRDefault="00613B35" w14:paraId="4B124E3D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Atbildīgā persona par pieteikumu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(responsible for this application)</w:t>
            </w:r>
          </w:p>
        </w:tc>
      </w:tr>
      <w:tr w:rsidRPr="009D783A" w:rsidR="004A37EA" w:rsidTr="00A94F68" w14:paraId="6E853A4A" w14:textId="77777777">
        <w:tc>
          <w:tcPr>
            <w:tcW w:w="4467" w:type="dxa"/>
          </w:tcPr>
          <w:p w:rsidRPr="009D783A" w:rsidR="00EE70FD" w:rsidRDefault="00613B35" w14:paraId="5AA26D77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2.2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Galvenā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uzņēmējdarbības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vieta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2.2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Principal place of business</w:t>
            </w:r>
          </w:p>
        </w:tc>
        <w:tc>
          <w:tcPr>
            <w:tcW w:w="5031" w:type="dxa"/>
          </w:tcPr>
          <w:p w:rsidRPr="009D783A" w:rsidR="00EE70FD" w:rsidRDefault="00613B35" w14:paraId="244E64FE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Aizpildīt, ja </w:t>
            </w:r>
            <w:r w:rsidRPr="009D783A">
              <w:rPr>
                <w:rFonts w:ascii="Times New Roman" w:hAnsi="Times New Roman" w:cs="Times New Roman"/>
                <w:sz w:val="20"/>
              </w:rPr>
              <w:t>atšķiras no 2.1 sadaļas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(may be left blank, if same as 2.1 Applicant Data)</w:t>
            </w:r>
          </w:p>
        </w:tc>
      </w:tr>
    </w:tbl>
    <w:p w:rsidRPr="009D783A" w:rsidR="00EE70FD" w:rsidRDefault="00613B35" w14:paraId="081A16CE" w14:textId="77777777">
      <w:pPr>
        <w:pStyle w:val="Heading2"/>
        <w:rPr>
          <w:rFonts w:ascii="Times New Roman" w:hAnsi="Times New Roman" w:cs="Times New Roman"/>
          <w:b w:val="0"/>
          <w:color w:val="auto"/>
        </w:rPr>
      </w:pPr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>3. Darbības identifikācija</w:t>
      </w:r>
      <w:r w:rsidRPr="009D783A">
        <w:rPr>
          <w:rFonts w:ascii="Times New Roman" w:hAnsi="Times New Roman" w:cs="Times New Roman"/>
          <w:b w:val="0"/>
          <w:color w:val="auto"/>
        </w:rPr>
        <w:t xml:space="preserve"> / </w:t>
      </w:r>
      <w:r w:rsidRPr="00613B35">
        <w:rPr>
          <w:rFonts w:ascii="Times New Roman" w:hAnsi="Times New Roman" w:cs="Times New Roman"/>
          <w:b w:val="0"/>
          <w:color w:val="auto"/>
          <w:sz w:val="22"/>
          <w:szCs w:val="22"/>
        </w:rPr>
        <w:t>Identification of Activity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467"/>
        <w:gridCol w:w="5031"/>
      </w:tblGrid>
      <w:tr w:rsidRPr="009D783A" w:rsidR="004A37EA" w:rsidTr="00A94F68" w14:paraId="1D753199" w14:textId="77777777">
        <w:tc>
          <w:tcPr>
            <w:tcW w:w="4467" w:type="dxa"/>
          </w:tcPr>
          <w:p w:rsidRPr="009D783A" w:rsidR="00EE70FD" w:rsidRDefault="00613B35" w14:paraId="6BE9A24B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3.1.1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Pieteikums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sākotnējai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apstiprināšanai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3.1.1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Application for initial approval</w:t>
            </w:r>
          </w:p>
        </w:tc>
        <w:tc>
          <w:tcPr>
            <w:tcW w:w="5031" w:type="dxa"/>
          </w:tcPr>
          <w:p w:rsidRPr="009D783A" w:rsidR="00EE70FD" w:rsidRDefault="00613B35" w14:paraId="7D03FFB1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3.1.2 Pieteikums izmaiņām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3.1.2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Applicati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on for change</w:t>
            </w:r>
          </w:p>
        </w:tc>
      </w:tr>
      <w:tr w:rsidRPr="009D783A" w:rsidR="004A37EA" w:rsidTr="00A94F68" w14:paraId="05AF12EA" w14:textId="77777777">
        <w:tc>
          <w:tcPr>
            <w:tcW w:w="4467" w:type="dxa"/>
          </w:tcPr>
          <w:p w:rsidRPr="009D783A" w:rsidR="00EE70FD" w:rsidRDefault="00613B35" w14:paraId="33FC7DA5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3.2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Iepriekšējās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apstiprināšanas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atsauce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3.2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Original Approval Ref.</w:t>
            </w:r>
          </w:p>
        </w:tc>
        <w:tc>
          <w:tcPr>
            <w:tcW w:w="5031" w:type="dxa"/>
          </w:tcPr>
          <w:p w:rsidRPr="009D783A" w:rsidR="00EE70FD" w:rsidRDefault="00613B35" w14:paraId="786CEC38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Aizpildīt, ja attiecas uz 3.1.2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please complete in case of 3.1.2</w:t>
            </w:r>
          </w:p>
        </w:tc>
      </w:tr>
    </w:tbl>
    <w:p w:rsidRPr="009D783A" w:rsidR="00EE70FD" w:rsidRDefault="00613B35" w14:paraId="28754425" w14:textId="77777777">
      <w:pPr>
        <w:pStyle w:val="Heading2"/>
        <w:rPr>
          <w:rFonts w:ascii="Times New Roman" w:hAnsi="Times New Roman" w:cs="Times New Roman"/>
          <w:b w:val="0"/>
          <w:color w:val="auto"/>
        </w:rPr>
      </w:pPr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>4. Pakalpojuma identifikācija</w:t>
      </w:r>
      <w:r w:rsidRPr="009D783A">
        <w:rPr>
          <w:rFonts w:ascii="Times New Roman" w:hAnsi="Times New Roman" w:cs="Times New Roman"/>
          <w:b w:val="0"/>
          <w:color w:val="auto"/>
        </w:rPr>
        <w:t xml:space="preserve"> / </w:t>
      </w:r>
      <w:r w:rsidRPr="00613B3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Identification of Service Provision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467"/>
        <w:gridCol w:w="5031"/>
      </w:tblGrid>
      <w:tr w:rsidRPr="009D783A" w:rsidR="004A37EA" w:rsidTr="00A94F68" w14:paraId="7ED96809" w14:textId="77777777">
        <w:tc>
          <w:tcPr>
            <w:tcW w:w="4467" w:type="dxa"/>
          </w:tcPr>
          <w:p w:rsidRPr="009D783A" w:rsidR="00EE70FD" w:rsidRDefault="00613B35" w14:paraId="35C40E91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4.1 U-space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pakalpojumi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4.1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U-space ser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vices</w:t>
            </w:r>
          </w:p>
        </w:tc>
        <w:tc>
          <w:tcPr>
            <w:tcW w:w="5031" w:type="dxa"/>
          </w:tcPr>
          <w:p w:rsidRPr="009D783A" w:rsidR="00EE70FD" w:rsidRDefault="00613B35" w14:paraId="3D6FA352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Obligātie un izvēles pakalpojumi (tīklošanas identifikācija, ģeovietojums, lidojuma atļauja u.c.)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Mandatory and optional services (network identification, geo-awareness, flight authorisation, etc.)</w:t>
            </w:r>
          </w:p>
        </w:tc>
      </w:tr>
      <w:tr w:rsidRPr="009D783A" w:rsidR="004A37EA" w:rsidTr="00A94F68" w14:paraId="2C4BBCFD" w14:textId="77777777">
        <w:tc>
          <w:tcPr>
            <w:tcW w:w="4467" w:type="dxa"/>
          </w:tcPr>
          <w:p w:rsidRPr="009D783A" w:rsidR="00EE70FD" w:rsidRDefault="00613B35" w14:paraId="75792D02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4.2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Kopīgās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informācijas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pakalpojumi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4.2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Common inf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ormation service (CIS)</w:t>
            </w:r>
          </w:p>
        </w:tc>
        <w:tc>
          <w:tcPr>
            <w:tcW w:w="5031" w:type="dxa"/>
          </w:tcPr>
          <w:p w:rsidRPr="009D783A" w:rsidR="00EE70FD" w:rsidRDefault="00613B35" w14:paraId="44C09CCA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Kopīgās informācijas pakalpojuma apraksts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Description of the common information service</w:t>
            </w:r>
          </w:p>
        </w:tc>
      </w:tr>
      <w:tr w:rsidRPr="009D783A" w:rsidR="004A37EA" w:rsidTr="00A94F68" w14:paraId="23C43544" w14:textId="77777777">
        <w:tc>
          <w:tcPr>
            <w:tcW w:w="4467" w:type="dxa"/>
          </w:tcPr>
          <w:p w:rsidRPr="009D783A" w:rsidR="00EE70FD" w:rsidRDefault="00613B35" w14:paraId="709DF3F3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Nosacījumi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/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Ierobežojumi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Conditions / Limitations</w:t>
            </w:r>
          </w:p>
        </w:tc>
        <w:tc>
          <w:tcPr>
            <w:tcW w:w="5031" w:type="dxa"/>
          </w:tcPr>
          <w:p w:rsidRPr="009D783A" w:rsidR="00EE70FD" w:rsidRDefault="00613B35" w14:paraId="76A49A66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Ja piemērojams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If applicable</w:t>
            </w:r>
          </w:p>
        </w:tc>
      </w:tr>
      <w:tr w:rsidRPr="009D783A" w:rsidR="004A37EA" w:rsidTr="00A94F68" w14:paraId="2D214D8F" w14:textId="77777777">
        <w:tc>
          <w:tcPr>
            <w:tcW w:w="4467" w:type="dxa"/>
          </w:tcPr>
          <w:p w:rsidRPr="009D783A" w:rsidR="00EE70FD" w:rsidRDefault="00613B35" w14:paraId="393C2F12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Pievienotā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dokumentācija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Attached documentation</w:t>
            </w:r>
          </w:p>
        </w:tc>
        <w:tc>
          <w:tcPr>
            <w:tcW w:w="5031" w:type="dxa"/>
          </w:tcPr>
          <w:p w:rsidRPr="009D783A" w:rsidR="00EE70FD" w:rsidRDefault="00613B35" w14:paraId="54E69650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Skatīt sadaļu 5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See section 5</w:t>
            </w:r>
          </w:p>
        </w:tc>
      </w:tr>
    </w:tbl>
    <w:p w:rsidRPr="009D783A" w:rsidR="00EE70FD" w:rsidRDefault="00613B35" w14:paraId="71A94043" w14:textId="77777777">
      <w:pPr>
        <w:pStyle w:val="Heading2"/>
        <w:rPr>
          <w:rFonts w:ascii="Times New Roman" w:hAnsi="Times New Roman" w:cs="Times New Roman"/>
          <w:b w:val="0"/>
          <w:color w:val="auto"/>
        </w:rPr>
      </w:pPr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>5. Dokumentācija</w:t>
      </w:r>
      <w:r w:rsidRPr="009D783A">
        <w:rPr>
          <w:rFonts w:ascii="Times New Roman" w:hAnsi="Times New Roman" w:cs="Times New Roman"/>
          <w:b w:val="0"/>
          <w:color w:val="auto"/>
        </w:rPr>
        <w:t xml:space="preserve"> / </w:t>
      </w:r>
      <w:r w:rsidRPr="00613B3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Provision of Documentation with the Application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467"/>
        <w:gridCol w:w="5031"/>
      </w:tblGrid>
      <w:tr w:rsidRPr="009D783A" w:rsidR="004A37EA" w:rsidTr="00A94F68" w14:paraId="1083FE00" w14:textId="77777777">
        <w:tc>
          <w:tcPr>
            <w:tcW w:w="4467" w:type="dxa"/>
          </w:tcPr>
          <w:p w:rsidRPr="009D783A" w:rsidR="00EE70FD" w:rsidRDefault="00613B35" w14:paraId="051337F7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5.1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Operacionālā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koncepcija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ConOps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>)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5.1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Description of the operational concept (ConOps)</w:t>
            </w:r>
          </w:p>
        </w:tc>
        <w:tc>
          <w:tcPr>
            <w:tcW w:w="5031" w:type="dxa"/>
          </w:tcPr>
          <w:p w:rsidRPr="009D783A" w:rsidR="00EE70FD" w:rsidRDefault="00613B35" w14:paraId="4D56A851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Pievienot aprakstu un atsauci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Please describe and specify the provided documentation</w:t>
            </w:r>
          </w:p>
        </w:tc>
      </w:tr>
      <w:tr w:rsidRPr="009D783A" w:rsidR="004A37EA" w:rsidTr="00A94F68" w14:paraId="14001243" w14:textId="77777777">
        <w:tc>
          <w:tcPr>
            <w:tcW w:w="4467" w:type="dxa"/>
          </w:tcPr>
          <w:p w:rsidRPr="009D783A" w:rsidR="00EE70FD" w:rsidRDefault="00613B35" w14:paraId="32B3FFEC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5.2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Tehniskais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apraksts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5.2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Technical description</w:t>
            </w:r>
          </w:p>
        </w:tc>
        <w:tc>
          <w:tcPr>
            <w:tcW w:w="5031" w:type="dxa"/>
          </w:tcPr>
          <w:p w:rsidRPr="009D783A" w:rsidR="00EE70FD" w:rsidRDefault="00613B35" w14:paraId="3E6DC3DF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Pievienot tehnisko dokumentāciju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Please describe and specify the provided documentation</w:t>
            </w:r>
          </w:p>
        </w:tc>
      </w:tr>
      <w:tr w:rsidRPr="009D783A" w:rsidR="004A37EA" w:rsidTr="00A94F68" w14:paraId="5675FCE7" w14:textId="77777777">
        <w:tc>
          <w:tcPr>
            <w:tcW w:w="4467" w:type="dxa"/>
          </w:tcPr>
          <w:p w:rsidRPr="009D783A" w:rsidR="00EE70FD" w:rsidRDefault="00613B35" w14:paraId="61C95C6B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5.3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Drošuma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pārvaldības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apraksts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5.3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Management system manual</w:t>
            </w:r>
          </w:p>
        </w:tc>
        <w:tc>
          <w:tcPr>
            <w:tcW w:w="5031" w:type="dxa"/>
          </w:tcPr>
          <w:p w:rsidRPr="009D783A" w:rsidR="00EE70FD" w:rsidRDefault="00613B35" w14:paraId="04EB6B09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Iekļaut drošuma vadlīnijas un procedūras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 xml:space="preserve">Include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safety management guidelines and procedures</w:t>
            </w:r>
          </w:p>
        </w:tc>
      </w:tr>
      <w:tr w:rsidRPr="009D783A" w:rsidR="004A37EA" w:rsidTr="00A94F68" w14:paraId="5C58CCC3" w14:textId="77777777">
        <w:tc>
          <w:tcPr>
            <w:tcW w:w="4467" w:type="dxa"/>
          </w:tcPr>
          <w:p w:rsidRPr="009D783A" w:rsidR="00EE70FD" w:rsidRDefault="00613B35" w14:paraId="07741272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5.4 Citi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pielikumi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sz w:val="18"/>
              </w:rPr>
              <w:t xml:space="preserve">5.4 </w:t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Other attachments</w:t>
            </w:r>
          </w:p>
        </w:tc>
        <w:tc>
          <w:tcPr>
            <w:tcW w:w="5031" w:type="dxa"/>
          </w:tcPr>
          <w:p w:rsidRPr="009D783A" w:rsidR="00EE70FD" w:rsidRDefault="00613B35" w14:paraId="0AF461CE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>Uzņēmuma reģistrācijas apliecība vai līdzvērtīgs dokuments</w:t>
            </w:r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Copy of company registration or equivalent proof</w:t>
            </w:r>
          </w:p>
        </w:tc>
      </w:tr>
    </w:tbl>
    <w:p w:rsidRPr="009D783A" w:rsidR="00EE70FD" w:rsidRDefault="00613B35" w14:paraId="55B44621" w14:textId="77777777">
      <w:pPr>
        <w:pStyle w:val="Heading2"/>
        <w:rPr>
          <w:rFonts w:ascii="Times New Roman" w:hAnsi="Times New Roman" w:cs="Times New Roman"/>
          <w:b w:val="0"/>
          <w:color w:val="auto"/>
        </w:rPr>
      </w:pPr>
      <w:r w:rsidRPr="00613B35">
        <w:rPr>
          <w:rFonts w:ascii="Times New Roman" w:hAnsi="Times New Roman" w:cs="Times New Roman"/>
          <w:b w:val="0"/>
          <w:color w:val="auto"/>
          <w:sz w:val="24"/>
          <w:szCs w:val="24"/>
        </w:rPr>
        <w:t>6. Paraksts</w:t>
      </w:r>
      <w:r w:rsidRPr="009D783A">
        <w:rPr>
          <w:rFonts w:ascii="Times New Roman" w:hAnsi="Times New Roman" w:cs="Times New Roman"/>
          <w:b w:val="0"/>
          <w:color w:val="auto"/>
        </w:rPr>
        <w:t xml:space="preserve"> / </w:t>
      </w:r>
      <w:bookmarkStart w:name="_GoBack" w:id="0"/>
      <w:r w:rsidRPr="00613B35">
        <w:rPr>
          <w:rFonts w:ascii="Times New Roman" w:hAnsi="Times New Roman" w:cs="Times New Roman"/>
          <w:b w:val="0"/>
          <w:i/>
          <w:color w:val="auto"/>
          <w:sz w:val="22"/>
          <w:szCs w:val="22"/>
        </w:rPr>
        <w:t>Signature</w:t>
      </w:r>
      <w:bookmarkEnd w:id="0"/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467"/>
        <w:gridCol w:w="5031"/>
      </w:tblGrid>
      <w:tr w:rsidRPr="009D783A" w:rsidR="004A37EA" w:rsidTr="00A94F68" w14:paraId="70E2249D" w14:textId="77777777">
        <w:tc>
          <w:tcPr>
            <w:tcW w:w="4467" w:type="dxa"/>
          </w:tcPr>
          <w:p w:rsidRPr="009D783A" w:rsidR="00EE70FD" w:rsidRDefault="00613B35" w14:paraId="7FF35266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t xml:space="preserve">Datums un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vieta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Date / Location</w:t>
            </w:r>
          </w:p>
        </w:tc>
        <w:tc>
          <w:tcPr>
            <w:tcW w:w="5031" w:type="dxa"/>
          </w:tcPr>
          <w:p w:rsidRPr="009D783A" w:rsidR="00EE70FD" w:rsidRDefault="00613B35" w14:paraId="34AD2145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Pr="009D783A" w:rsidR="004A37EA" w:rsidTr="00A94F68" w14:paraId="5BBC47BA" w14:textId="77777777">
        <w:tc>
          <w:tcPr>
            <w:tcW w:w="4467" w:type="dxa"/>
          </w:tcPr>
          <w:p w:rsidRPr="009D783A" w:rsidR="00EE70FD" w:rsidRDefault="00613B35" w14:paraId="2EA37EFE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At</w:t>
            </w:r>
            <w:r w:rsidRPr="009D783A">
              <w:rPr>
                <w:rFonts w:ascii="Times New Roman" w:hAnsi="Times New Roman" w:cs="Times New Roman"/>
                <w:sz w:val="20"/>
              </w:rPr>
              <w:t>bildīgās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personas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vārds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t xml:space="preserve"> un </w:t>
            </w: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amats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Name and position of Accountable Manager</w:t>
            </w:r>
          </w:p>
        </w:tc>
        <w:tc>
          <w:tcPr>
            <w:tcW w:w="5031" w:type="dxa"/>
          </w:tcPr>
          <w:p w:rsidRPr="009D783A" w:rsidR="00EE70FD" w:rsidRDefault="00613B35" w14:paraId="514B95BD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br/>
            </w:r>
          </w:p>
        </w:tc>
      </w:tr>
      <w:tr w:rsidRPr="009D783A" w:rsidR="004A37EA" w:rsidTr="00A94F68" w14:paraId="1FF29F7D" w14:textId="77777777">
        <w:tc>
          <w:tcPr>
            <w:tcW w:w="4467" w:type="dxa"/>
          </w:tcPr>
          <w:p w:rsidRPr="009D783A" w:rsidR="00EE70FD" w:rsidRDefault="00613B35" w14:paraId="6118A321" w14:textId="77777777">
            <w:pPr>
              <w:rPr>
                <w:rFonts w:ascii="Times New Roman" w:hAnsi="Times New Roman" w:cs="Times New Roman"/>
              </w:rPr>
            </w:pPr>
            <w:proofErr w:type="spellStart"/>
            <w:r w:rsidRPr="009D783A">
              <w:rPr>
                <w:rFonts w:ascii="Times New Roman" w:hAnsi="Times New Roman" w:cs="Times New Roman"/>
                <w:sz w:val="20"/>
              </w:rPr>
              <w:t>Paraksts</w:t>
            </w:r>
            <w:proofErr w:type="spellEnd"/>
            <w:r w:rsidRPr="009D783A">
              <w:rPr>
                <w:rFonts w:ascii="Times New Roman" w:hAnsi="Times New Roman" w:cs="Times New Roman"/>
                <w:sz w:val="20"/>
              </w:rPr>
              <w:br/>
            </w:r>
            <w:r w:rsidRPr="009D783A">
              <w:rPr>
                <w:rFonts w:ascii="Times New Roman" w:hAnsi="Times New Roman" w:cs="Times New Roman"/>
                <w:i/>
                <w:sz w:val="18"/>
              </w:rPr>
              <w:t>Signature</w:t>
            </w:r>
          </w:p>
        </w:tc>
        <w:tc>
          <w:tcPr>
            <w:tcW w:w="5031" w:type="dxa"/>
          </w:tcPr>
          <w:p w:rsidRPr="009D783A" w:rsidR="00EE70FD" w:rsidRDefault="00613B35" w14:paraId="09370CCC" w14:textId="77777777">
            <w:pPr>
              <w:rPr>
                <w:rFonts w:ascii="Times New Roman" w:hAnsi="Times New Roman" w:cs="Times New Roman"/>
              </w:rPr>
            </w:pPr>
            <w:r w:rsidRPr="009D783A">
              <w:rPr>
                <w:rFonts w:ascii="Times New Roman" w:hAnsi="Times New Roman" w:cs="Times New Roman"/>
                <w:sz w:val="20"/>
              </w:rPr>
              <w:br/>
            </w:r>
          </w:p>
        </w:tc>
      </w:tr>
    </w:tbl>
    <w:p w:rsidRPr="009D783A" w:rsidR="00B66D2D" w:rsidP="000F04AD" w:rsidRDefault="00B66D2D" w14:paraId="39DD4CC9" w14:textId="77777777">
      <w:pPr>
        <w:rPr>
          <w:rFonts w:ascii="Times New Roman" w:hAnsi="Times New Roman" w:cs="Times New Roman"/>
        </w:rPr>
      </w:pPr>
    </w:p>
    <w:sectPr w:rsidRPr="009D783A" w:rsidR="00B66D2D" w:rsidSect="00666BC4">
      <w:headerReference w:type="first" r:id="rId8"/>
      <w:footerReference w:type="first" r:id="rId9"/>
      <w:pgSz w:w="12240" w:h="15840"/>
      <w:pgMar w:top="1440" w:right="1041" w:bottom="1440" w:left="1800" w:header="426" w:footer="2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8129F" w14:textId="77777777" w:rsidR="00B66D2D" w:rsidRDefault="00B66D2D">
      <w:pPr>
        <w:spacing w:after="0" w:line="240" w:lineRule="auto"/>
      </w:pPr>
      <w:r>
        <w:separator/>
      </w:r>
    </w:p>
  </w:endnote>
  <w:endnote w:type="continuationSeparator" w:id="0">
    <w:p w14:paraId="7B53F869" w14:textId="77777777" w:rsidR="00B66D2D" w:rsidRDefault="00B6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BF016" w14:textId="3918D638" w:rsidR="00A94F68" w:rsidRDefault="00A94F68" w:rsidP="00A94F68">
    <w:proofErr w:type="spellStart"/>
    <w:r w:rsidRPr="004A37EA">
      <w:rPr>
        <w:sz w:val="20"/>
        <w:szCs w:val="20"/>
      </w:rPr>
      <w:t>Versija</w:t>
    </w:r>
    <w:proofErr w:type="spellEnd"/>
    <w:r w:rsidRPr="004A37EA">
      <w:rPr>
        <w:sz w:val="20"/>
        <w:szCs w:val="20"/>
      </w:rPr>
      <w:t xml:space="preserve"> Nr.1                                                 </w:t>
    </w:r>
    <w:r w:rsidRPr="004A37EA">
      <w:rPr>
        <w:sz w:val="20"/>
        <w:szCs w:val="20"/>
      </w:rPr>
      <w:tab/>
    </w:r>
    <w:sdt>
      <w:sdtPr>
        <w:rPr>
          <w:sz w:val="20"/>
          <w:szCs w:val="20"/>
        </w:rPr>
        <w:id w:val="10468840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20"/>
            <w:szCs w:val="20"/>
          </w:rPr>
          <w:tab/>
        </w:r>
        <w:r w:rsidRPr="004A37EA">
          <w:rPr>
            <w:sz w:val="20"/>
            <w:szCs w:val="20"/>
          </w:rPr>
          <w:fldChar w:fldCharType="begin"/>
        </w:r>
        <w:r w:rsidRPr="004A37EA">
          <w:rPr>
            <w:sz w:val="20"/>
            <w:szCs w:val="20"/>
          </w:rPr>
          <w:instrText xml:space="preserve"> PAGE   \* MERGEFORMAT </w:instrText>
        </w:r>
        <w:r w:rsidRPr="004A37EA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4A37EA">
          <w:rPr>
            <w:noProof/>
            <w:sz w:val="20"/>
            <w:szCs w:val="20"/>
          </w:rPr>
          <w:fldChar w:fldCharType="end"/>
        </w:r>
        <w:r w:rsidRPr="004A37EA">
          <w:rPr>
            <w:noProof/>
            <w:sz w:val="20"/>
            <w:szCs w:val="20"/>
          </w:rPr>
          <w:t xml:space="preserve">           </w:t>
        </w:r>
        <w:r w:rsidRPr="004A37EA">
          <w:rPr>
            <w:noProof/>
            <w:sz w:val="20"/>
            <w:szCs w:val="20"/>
          </w:rPr>
          <w:tab/>
          <w:t xml:space="preserve">                       </w:t>
        </w:r>
        <w:r>
          <w:rPr>
            <w:noProof/>
            <w:sz w:val="20"/>
            <w:szCs w:val="20"/>
          </w:rPr>
          <w:tab/>
        </w:r>
        <w:r>
          <w:rPr>
            <w:noProof/>
            <w:sz w:val="20"/>
            <w:szCs w:val="20"/>
          </w:rPr>
          <w:tab/>
        </w:r>
        <w:r w:rsidRPr="004A37EA">
          <w:rPr>
            <w:noProof/>
            <w:sz w:val="20"/>
            <w:szCs w:val="20"/>
          </w:rPr>
          <w:t xml:space="preserve"> </w:t>
        </w:r>
      </w:sdtContent>
    </w:sdt>
    <w:r w:rsidRPr="004A37EA">
      <w:rPr>
        <w:noProof/>
        <w:sz w:val="20"/>
        <w:szCs w:val="20"/>
      </w:rPr>
      <w:t>11_IESN_14.1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ADD5" w14:textId="77777777" w:rsidR="00B66D2D" w:rsidRDefault="00B66D2D">
      <w:pPr>
        <w:spacing w:after="0" w:line="240" w:lineRule="auto"/>
      </w:pPr>
      <w:r>
        <w:separator/>
      </w:r>
    </w:p>
  </w:footnote>
  <w:footnote w:type="continuationSeparator" w:id="0">
    <w:p w14:paraId="056544E3" w14:textId="77777777" w:rsidR="00B66D2D" w:rsidRDefault="00B6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0C3BF8" w:rsidR="00A94F68" w:rsidP="00A94F68" w:rsidRDefault="00A94F68" w14:paraId="3834A3ED" w14:textId="77777777">
    <w:pPr>
      <w:pStyle w:val="ListParagraph"/>
      <w:spacing w:after="70" w:line="240" w:lineRule="auto"/>
      <w:ind w:left="360" w:right="-45"/>
      <w:jc w:val="right"/>
      <w:rPr>
        <w:rFonts w:ascii="RobustaTLPro-Regular" w:hAnsi="RobustaTLPro-Regular" w:cs="RobustaTLPro-Regular"/>
        <w:lang w:val="lv-LV"/>
      </w:rPr>
    </w:pPr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A94F68" w:rsidP="000F04AD" w:rsidRDefault="00A94F68" w14:paraId="56819D7A" w14:textId="193FBF49">
    <w:pPr>
      <w:pStyle w:val="ListParagraph"/>
      <w:spacing w:after="0" w:line="240" w:lineRule="auto"/>
      <w:ind w:left="360" w:right="-45"/>
      <w:jc w:val="right"/>
      <w:rPr>
        <w:rFonts w:ascii="Times New Roman" w:hAnsi="Times New Roman"/>
        <w:i/>
        <w:spacing w:val="-11"/>
        <w:sz w:val="18"/>
        <w:szCs w:val="18"/>
      </w:rPr>
    </w:pPr>
    <w:r w:rsidRPr="00CE6DC9">
      <w:rPr>
        <w:rFonts w:ascii="Times New Roman" w:hAnsi="Times New Roman"/>
        <w:i/>
        <w:spacing w:val="-11"/>
        <w:sz w:val="18"/>
        <w:szCs w:val="18"/>
      </w:rPr>
      <w:t>State Agency “Civil Aviation Agency” of the Republic of Latvia</w:t>
    </w:r>
  </w:p>
  <w:p w:rsidR="000F04AD" w:rsidP="000F04AD" w:rsidRDefault="000F04AD" w14:paraId="3D9A0F8A" w14:textId="77777777">
    <w:pPr>
      <w:pStyle w:val="ListParagraph"/>
      <w:spacing w:after="0" w:line="240" w:lineRule="auto"/>
      <w:ind w:left="360" w:right="-45"/>
      <w:jc w:val="right"/>
      <w:rPr>
        <w:rFonts w:ascii="Times New Roman" w:hAnsi="Times New Roman"/>
        <w:i/>
        <w:spacing w:val="-11"/>
        <w:sz w:val="18"/>
        <w:szCs w:val="18"/>
      </w:rPr>
    </w:pPr>
  </w:p>
  <w:p w:rsidRPr="002C0363" w:rsidR="00A94F68" w:rsidP="000F04AD" w:rsidRDefault="00A94F68" w14:paraId="56F2D4D9" w14:textId="77777777">
    <w:pPr>
      <w:pStyle w:val="ListParagraph"/>
      <w:spacing w:after="0" w:line="240" w:lineRule="auto"/>
      <w:ind w:left="357"/>
      <w:jc w:val="right"/>
      <w:rPr>
        <w:rFonts w:ascii="Times New Roman" w:hAnsi="Times New Roman"/>
        <w:sz w:val="18"/>
        <w:szCs w:val="18"/>
      </w:rPr>
    </w:pPr>
    <w:proofErr w:type="spellStart"/>
    <w:r w:rsidRPr="002C0363">
      <w:rPr>
        <w:rFonts w:ascii="Times New Roman" w:hAnsi="Times New Roman"/>
        <w:color w:val="231F20"/>
        <w:sz w:val="18"/>
        <w:szCs w:val="18"/>
      </w:rPr>
      <w:t>Biroju</w:t>
    </w:r>
    <w:proofErr w:type="spellEnd"/>
    <w:r w:rsidRPr="002C0363">
      <w:rPr>
        <w:rFonts w:ascii="Times New Roman" w:hAnsi="Times New Roman"/>
        <w:color w:val="231F20"/>
        <w:sz w:val="18"/>
        <w:szCs w:val="18"/>
      </w:rPr>
      <w:t xml:space="preserve"> </w:t>
    </w:r>
    <w:proofErr w:type="spellStart"/>
    <w:r w:rsidRPr="002C0363">
      <w:rPr>
        <w:rFonts w:ascii="Times New Roman" w:hAnsi="Times New Roman"/>
        <w:color w:val="231F20"/>
        <w:sz w:val="18"/>
        <w:szCs w:val="18"/>
      </w:rPr>
      <w:t>iela</w:t>
    </w:r>
    <w:proofErr w:type="spellEnd"/>
    <w:r w:rsidRPr="002C0363">
      <w:rPr>
        <w:rFonts w:ascii="Times New Roman" w:hAnsi="Times New Roman"/>
        <w:color w:val="231F20"/>
        <w:sz w:val="18"/>
        <w:szCs w:val="18"/>
      </w:rPr>
      <w:t xml:space="preserve"> 10, </w:t>
    </w:r>
    <w:proofErr w:type="spellStart"/>
    <w:r w:rsidRPr="002C0363">
      <w:rPr>
        <w:rFonts w:ascii="Times New Roman" w:hAnsi="Times New Roman"/>
        <w:color w:val="231F20"/>
        <w:sz w:val="18"/>
        <w:szCs w:val="18"/>
      </w:rPr>
      <w:t>Lidosta</w:t>
    </w:r>
    <w:proofErr w:type="spellEnd"/>
    <w:r w:rsidRPr="002C0363">
      <w:rPr>
        <w:rFonts w:ascii="Times New Roman" w:hAnsi="Times New Roman"/>
        <w:color w:val="231F20"/>
        <w:sz w:val="18"/>
        <w:szCs w:val="18"/>
      </w:rPr>
      <w:t xml:space="preserve"> “</w:t>
    </w:r>
    <w:proofErr w:type="spellStart"/>
    <w:r w:rsidRPr="002C0363">
      <w:rPr>
        <w:rFonts w:ascii="Times New Roman" w:hAnsi="Times New Roman"/>
        <w:color w:val="231F20"/>
        <w:sz w:val="18"/>
        <w:szCs w:val="18"/>
      </w:rPr>
      <w:t>Rīga</w:t>
    </w:r>
    <w:proofErr w:type="spellEnd"/>
    <w:r w:rsidRPr="002C0363">
      <w:rPr>
        <w:rFonts w:ascii="Times New Roman" w:hAnsi="Times New Roman"/>
        <w:color w:val="231F20"/>
        <w:sz w:val="18"/>
        <w:szCs w:val="18"/>
      </w:rPr>
      <w:t xml:space="preserve">”, </w:t>
    </w:r>
    <w:proofErr w:type="spellStart"/>
    <w:r w:rsidRPr="002C0363">
      <w:rPr>
        <w:rFonts w:ascii="Times New Roman" w:hAnsi="Times New Roman"/>
        <w:color w:val="231F20"/>
        <w:sz w:val="18"/>
        <w:szCs w:val="18"/>
      </w:rPr>
      <w:t>Mārupes</w:t>
    </w:r>
    <w:proofErr w:type="spellEnd"/>
    <w:r w:rsidRPr="002C0363">
      <w:rPr>
        <w:rFonts w:ascii="Times New Roman" w:hAnsi="Times New Roman"/>
        <w:color w:val="231F20"/>
        <w:sz w:val="18"/>
        <w:szCs w:val="18"/>
      </w:rPr>
      <w:t xml:space="preserve"> </w:t>
    </w:r>
    <w:proofErr w:type="spellStart"/>
    <w:r w:rsidRPr="002C0363">
      <w:rPr>
        <w:rFonts w:ascii="Times New Roman" w:hAnsi="Times New Roman"/>
        <w:color w:val="231F20"/>
        <w:sz w:val="18"/>
        <w:szCs w:val="18"/>
      </w:rPr>
      <w:t>novads</w:t>
    </w:r>
    <w:proofErr w:type="spellEnd"/>
    <w:r w:rsidRPr="002C0363">
      <w:rPr>
        <w:rFonts w:ascii="Times New Roman" w:hAnsi="Times New Roman"/>
        <w:sz w:val="18"/>
        <w:szCs w:val="18"/>
      </w:rPr>
      <w:t>, LV- 1053, Latvia</w:t>
    </w:r>
  </w:p>
  <w:p w:rsidRPr="00CE6DC9" w:rsidR="00A94F68" w:rsidP="00A94F68" w:rsidRDefault="00A94F68" w14:paraId="3CDC5B67" w14:textId="77777777">
    <w:pPr>
      <w:pStyle w:val="ListParagraph"/>
      <w:spacing w:after="0" w:line="240" w:lineRule="auto"/>
      <w:ind w:left="360"/>
      <w:jc w:val="right"/>
      <w:rPr>
        <w:rFonts w:ascii="Times New Roman" w:hAnsi="Times New Roman"/>
        <w:sz w:val="18"/>
        <w:szCs w:val="18"/>
      </w:rPr>
    </w:pPr>
    <w:r w:rsidRPr="002C0363">
      <w:rPr>
        <w:rFonts w:ascii="Times New Roman" w:hAnsi="Times New Roman"/>
        <w:sz w:val="18"/>
        <w:szCs w:val="18"/>
      </w:rPr>
      <w:t>phone +371 67830936</w:t>
    </w:r>
    <w:r w:rsidRPr="00CE6DC9">
      <w:rPr>
        <w:rFonts w:ascii="Times New Roman" w:hAnsi="Times New Roman"/>
        <w:sz w:val="18"/>
        <w:szCs w:val="18"/>
      </w:rPr>
      <w:t>, fax +371 67830967</w:t>
    </w:r>
  </w:p>
  <w:p w:rsidRPr="00A94F68" w:rsidR="000F04AD" w:rsidP="00A94F68" w:rsidRDefault="00A94F68" w14:paraId="5B421AE6" w14:textId="33E05432">
    <w:pPr>
      <w:pStyle w:val="ListParagraph"/>
      <w:spacing w:after="0" w:line="240" w:lineRule="auto"/>
      <w:ind w:left="360" w:right="-45"/>
      <w:jc w:val="right"/>
    </w:pPr>
    <w:r w:rsidRPr="00CE6DC9">
      <w:rPr>
        <w:rFonts w:ascii="Times New Roman" w:hAnsi="Times New Roman"/>
        <w:sz w:val="18"/>
        <w:szCs w:val="18"/>
      </w:rPr>
      <w:t xml:space="preserve"> caa@caa.gov.lv, </w:t>
    </w:r>
    <w:hyperlink w:history="1" r:id="rId1">
      <w:r w:rsidRPr="000E5BAC" w:rsidR="000F04AD">
        <w:rPr>
          <w:rStyle w:val="Hyperlink"/>
          <w:rFonts w:ascii="Times New Roman" w:hAnsi="Times New Roman"/>
          <w:sz w:val="18"/>
          <w:szCs w:val="18"/>
        </w:rPr>
        <w:t>www.caa.gov.lv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96D"/>
    <w:rsid w:val="000F04AD"/>
    <w:rsid w:val="0015074B"/>
    <w:rsid w:val="002308B8"/>
    <w:rsid w:val="0029639D"/>
    <w:rsid w:val="00326F90"/>
    <w:rsid w:val="004A37EA"/>
    <w:rsid w:val="005E16A7"/>
    <w:rsid w:val="00613B35"/>
    <w:rsid w:val="00666BC4"/>
    <w:rsid w:val="009D783A"/>
    <w:rsid w:val="00A94F68"/>
    <w:rsid w:val="00AA1D8D"/>
    <w:rsid w:val="00B47730"/>
    <w:rsid w:val="00B66D2D"/>
    <w:rsid w:val="00BB0BC0"/>
    <w:rsid w:val="00CB0664"/>
    <w:rsid w:val="00EE70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838913"/>
  <w14:defaultImageDpi w14:val="300"/>
  <w15:docId w15:val="{E21A31DF-5DD5-42DB-B031-0EBF81D6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A37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635631-716D-44C7-A2FC-D55CCF42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Aiga Brūvere</cp:lastModifiedBy>
  <cp:revision>9</cp:revision>
  <dcterms:created xsi:type="dcterms:W3CDTF">2025-11-03T15:54:00Z</dcterms:created>
  <dcterms:modified xsi:type="dcterms:W3CDTF">2025-11-04T08:13:00Z</dcterms:modified>
  <cp:category/>
</cp:coreProperties>
</file>