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80A2" w14:textId="77777777" w:rsidR="008E1F04" w:rsidRPr="001D7A40" w:rsidRDefault="008E1F04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410"/>
        <w:gridCol w:w="8363"/>
      </w:tblGrid>
      <w:tr w:rsidR="00C70303" w:rsidRPr="0015349C" w14:paraId="3CAE617A" w14:textId="77777777" w:rsidTr="001D7A40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5CA509" w14:textId="77777777" w:rsidR="00047AF4" w:rsidRPr="009600BF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b/>
                <w:sz w:val="20"/>
                <w:szCs w:val="20"/>
              </w:rPr>
              <w:t xml:space="preserve">1. </w:t>
            </w:r>
            <w:proofErr w:type="spellStart"/>
            <w:r w:rsidR="00047AF4" w:rsidRPr="009600BF">
              <w:rPr>
                <w:rFonts w:asciiTheme="minorHAnsi" w:hAnsiTheme="minorHAnsi" w:cs="Arial"/>
                <w:b/>
                <w:sz w:val="20"/>
                <w:szCs w:val="20"/>
              </w:rPr>
              <w:t>Jūsu</w:t>
            </w:r>
            <w:proofErr w:type="spellEnd"/>
            <w:r w:rsidR="00047AF4" w:rsidRPr="009600BF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47AF4" w:rsidRPr="009600BF">
              <w:rPr>
                <w:rFonts w:asciiTheme="minorHAnsi" w:hAnsiTheme="minorHAnsi" w:cs="Arial"/>
                <w:b/>
                <w:sz w:val="20"/>
                <w:szCs w:val="20"/>
              </w:rPr>
              <w:t>atsauce</w:t>
            </w:r>
            <w:proofErr w:type="spellEnd"/>
          </w:p>
          <w:p w14:paraId="7E343078" w14:textId="77777777" w:rsidR="00C70303" w:rsidRPr="00047AF4" w:rsidRDefault="00EF655E" w:rsidP="00847D14">
            <w:pPr>
              <w:rPr>
                <w:rFonts w:asciiTheme="minorHAnsi" w:hAnsiTheme="minorHAnsi"/>
                <w:i/>
              </w:rPr>
            </w:pPr>
            <w:r w:rsidRPr="00847D14">
              <w:rPr>
                <w:rFonts w:asciiTheme="minorHAnsi" w:hAnsiTheme="minorHAnsi" w:cs="Arial"/>
                <w:i/>
                <w:sz w:val="18"/>
              </w:rPr>
              <w:t xml:space="preserve">Your </w:t>
            </w:r>
            <w:r w:rsidR="00C70303" w:rsidRPr="00847D14">
              <w:rPr>
                <w:rFonts w:asciiTheme="minorHAnsi" w:hAnsiTheme="minorHAnsi" w:cs="Arial"/>
                <w:i/>
                <w:sz w:val="18"/>
              </w:rPr>
              <w:t>Reference</w:t>
            </w:r>
            <w:r w:rsidR="00C70303" w:rsidRPr="00847D14">
              <w:rPr>
                <w:rFonts w:asciiTheme="minorHAnsi" w:hAnsiTheme="minorHAnsi"/>
                <w:i/>
                <w:sz w:val="18"/>
              </w:rPr>
              <w:t xml:space="preserve"> 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346282" w14:textId="77777777" w:rsidR="00105943" w:rsidRPr="00B61625" w:rsidRDefault="00B61625" w:rsidP="00847D1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</w:pP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Lūdzu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,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sniedziet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īsu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unikālu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identifikatoru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, kuru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mēs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izmantosim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, lai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atsauktos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uz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jūsu</w:t>
            </w:r>
            <w:proofErr w:type="spellEnd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B61625">
              <w:rPr>
                <w:rFonts w:asciiTheme="minorHAnsi" w:hAnsiTheme="minorHAnsi"/>
                <w:sz w:val="20"/>
                <w:szCs w:val="20"/>
                <w:highlight w:val="lightGray"/>
                <w:lang w:val="en-GB"/>
              </w:rPr>
              <w:t>pieteikumu</w:t>
            </w:r>
            <w:proofErr w:type="spellEnd"/>
          </w:p>
          <w:p w14:paraId="7BB3D2E4" w14:textId="77777777" w:rsidR="00C70303" w:rsidRPr="00B61625" w:rsidRDefault="00C70303" w:rsidP="00847D14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20"/>
                <w:szCs w:val="20"/>
                <w:highlight w:val="lightGray"/>
                <w:lang w:val="en-GB"/>
              </w:rPr>
            </w:pP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application"/>
                  </w:textInput>
                </w:ffData>
              </w:fldChar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instrText xml:space="preserve"> FORMTEXT </w:instrText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separate"/>
            </w:r>
            <w:r w:rsidRPr="00847D14">
              <w:rPr>
                <w:rFonts w:asciiTheme="minorHAnsi" w:hAnsiTheme="minorHAnsi"/>
                <w:b w:val="0"/>
                <w:i/>
                <w:noProof/>
                <w:sz w:val="18"/>
                <w:szCs w:val="20"/>
                <w:highlight w:val="lightGray"/>
                <w:lang w:val="en-GB"/>
              </w:rPr>
              <w:t>Please provide a brief, unique identifier that we will use to refer to your application</w:t>
            </w:r>
            <w:r w:rsidRPr="00847D14">
              <w:rPr>
                <w:rFonts w:asciiTheme="minorHAnsi" w:hAnsiTheme="minorHAnsi"/>
                <w:b w:val="0"/>
                <w:i/>
                <w:sz w:val="18"/>
                <w:szCs w:val="20"/>
                <w:highlight w:val="lightGray"/>
                <w:lang w:val="en-GB"/>
              </w:rPr>
              <w:fldChar w:fldCharType="end"/>
            </w:r>
          </w:p>
        </w:tc>
      </w:tr>
    </w:tbl>
    <w:p w14:paraId="08DE477C" w14:textId="77777777" w:rsidR="00562242" w:rsidRPr="001D7A40" w:rsidRDefault="0056224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5811"/>
      </w:tblGrid>
      <w:tr w:rsidR="00C70303" w:rsidRPr="0015349C" w14:paraId="265AD39E" w14:textId="77777777" w:rsidTr="008E1F04">
        <w:trPr>
          <w:cantSplit/>
        </w:trPr>
        <w:tc>
          <w:tcPr>
            <w:tcW w:w="10773" w:type="dxa"/>
            <w:gridSpan w:val="3"/>
          </w:tcPr>
          <w:p w14:paraId="5269226F" w14:textId="77777777" w:rsidR="00C70303" w:rsidRPr="00635A5A" w:rsidRDefault="00C70303" w:rsidP="00847D14">
            <w:pPr>
              <w:spacing w:after="120"/>
              <w:rPr>
                <w:rFonts w:asciiTheme="minorHAnsi" w:hAnsiTheme="minorHAnsi" w:cs="Arial"/>
                <w:b/>
              </w:rPr>
            </w:pPr>
            <w:r w:rsidRPr="00847D14">
              <w:rPr>
                <w:rFonts w:asciiTheme="minorHAnsi" w:hAnsiTheme="minorHAnsi" w:cs="Arial"/>
                <w:b/>
                <w:sz w:val="20"/>
              </w:rPr>
              <w:t xml:space="preserve">2. </w:t>
            </w:r>
            <w:proofErr w:type="spellStart"/>
            <w:r w:rsidR="00B61625" w:rsidRPr="00847D14">
              <w:rPr>
                <w:rFonts w:asciiTheme="minorHAnsi" w:hAnsiTheme="minorHAnsi" w:cs="Arial"/>
                <w:b/>
                <w:sz w:val="20"/>
              </w:rPr>
              <w:t>Pieteikuma</w:t>
            </w:r>
            <w:proofErr w:type="spellEnd"/>
            <w:r w:rsidR="00B61625" w:rsidRPr="00847D1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 w:rsidR="00B61625" w:rsidRPr="00847D14">
              <w:rPr>
                <w:rFonts w:asciiTheme="minorHAnsi" w:hAnsiTheme="minorHAnsi" w:cs="Arial"/>
                <w:b/>
                <w:sz w:val="20"/>
              </w:rPr>
              <w:t>iesniedzēja</w:t>
            </w:r>
            <w:proofErr w:type="spellEnd"/>
            <w:r w:rsidR="00B61625" w:rsidRPr="00847D1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 w:rsidR="00B61625" w:rsidRPr="00847D14">
              <w:rPr>
                <w:rFonts w:asciiTheme="minorHAnsi" w:hAnsiTheme="minorHAnsi" w:cs="Arial"/>
                <w:b/>
                <w:sz w:val="20"/>
              </w:rPr>
              <w:t>adrese</w:t>
            </w:r>
            <w:proofErr w:type="spellEnd"/>
            <w:r w:rsidR="00B61625" w:rsidRPr="00847D14">
              <w:rPr>
                <w:rFonts w:asciiTheme="minorHAnsi" w:hAnsiTheme="minorHAnsi" w:cs="Arial"/>
                <w:b/>
                <w:sz w:val="20"/>
              </w:rPr>
              <w:t xml:space="preserve"> un </w:t>
            </w:r>
            <w:proofErr w:type="spellStart"/>
            <w:r w:rsidR="00B61625" w:rsidRPr="00847D14">
              <w:rPr>
                <w:rFonts w:asciiTheme="minorHAnsi" w:hAnsiTheme="minorHAnsi" w:cs="Arial"/>
                <w:b/>
                <w:sz w:val="20"/>
              </w:rPr>
              <w:t>kontaktinformācija</w:t>
            </w:r>
            <w:proofErr w:type="spellEnd"/>
            <w:r w:rsidR="00B61625" w:rsidRPr="00847D14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B61625" w:rsidRPr="00847D14">
              <w:rPr>
                <w:rFonts w:asciiTheme="minorHAnsi" w:hAnsiTheme="minorHAnsi" w:cs="Arial"/>
                <w:b/>
                <w:sz w:val="18"/>
                <w:szCs w:val="18"/>
              </w:rPr>
              <w:t>/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Applicant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Address and Contact 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>Data</w:t>
            </w:r>
            <w:r w:rsidRPr="00B61625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</w:tc>
      </w:tr>
      <w:tr w:rsidR="00562242" w:rsidRPr="0015349C" w14:paraId="793FA591" w14:textId="77777777" w:rsidTr="008E1F04">
        <w:trPr>
          <w:cantSplit/>
        </w:trPr>
        <w:tc>
          <w:tcPr>
            <w:tcW w:w="10773" w:type="dxa"/>
            <w:gridSpan w:val="3"/>
          </w:tcPr>
          <w:p w14:paraId="05751F55" w14:textId="77777777" w:rsidR="00562242" w:rsidRPr="002A40B8" w:rsidRDefault="00562242" w:rsidP="00847D14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2.1 </w:t>
            </w:r>
            <w:proofErr w:type="spellStart"/>
            <w:r w:rsidR="00824463" w:rsidRPr="00847D14">
              <w:rPr>
                <w:rFonts w:asciiTheme="minorHAnsi" w:hAnsiTheme="minorHAnsi" w:cs="Arial"/>
                <w:b/>
                <w:sz w:val="20"/>
                <w:szCs w:val="22"/>
              </w:rPr>
              <w:t>Pieteikuma</w:t>
            </w:r>
            <w:proofErr w:type="spellEnd"/>
            <w:r w:rsidR="00824463"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="00824463" w:rsidRPr="00847D14">
              <w:rPr>
                <w:rFonts w:asciiTheme="minorHAnsi" w:hAnsiTheme="minorHAnsi" w:cs="Arial"/>
                <w:b/>
                <w:sz w:val="20"/>
                <w:szCs w:val="22"/>
              </w:rPr>
              <w:t>iesniedzēja</w:t>
            </w:r>
            <w:proofErr w:type="spellEnd"/>
            <w:r w:rsidR="00824463"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="00824463" w:rsidRPr="00847D14">
              <w:rPr>
                <w:rFonts w:asciiTheme="minorHAnsi" w:hAnsiTheme="minorHAnsi" w:cs="Arial"/>
                <w:b/>
                <w:sz w:val="20"/>
                <w:szCs w:val="22"/>
              </w:rPr>
              <w:t>dati</w:t>
            </w:r>
            <w:proofErr w:type="spellEnd"/>
            <w:r w:rsidR="00F5077D" w:rsidRPr="00847D14">
              <w:rPr>
                <w:rFonts w:asciiTheme="minorHAnsi" w:hAnsiTheme="minorHAnsi" w:cs="Arial"/>
                <w:b/>
                <w:sz w:val="20"/>
                <w:szCs w:val="22"/>
              </w:rPr>
              <w:t xml:space="preserve"> / </w:t>
            </w:r>
            <w:r w:rsidRPr="00F5077D">
              <w:rPr>
                <w:rFonts w:asciiTheme="minorHAnsi" w:hAnsiTheme="minorHAnsi" w:cs="Arial"/>
                <w:i/>
                <w:sz w:val="20"/>
                <w:szCs w:val="22"/>
              </w:rPr>
              <w:t>Applicant Data</w:t>
            </w:r>
          </w:p>
        </w:tc>
      </w:tr>
      <w:tr w:rsidR="00C70303" w:rsidRPr="00F82A21" w14:paraId="528B34D5" w14:textId="77777777" w:rsidTr="00CE12EB">
        <w:trPr>
          <w:cantSplit/>
          <w:trHeight w:val="165"/>
        </w:trPr>
        <w:tc>
          <w:tcPr>
            <w:tcW w:w="2552" w:type="dxa"/>
            <w:vMerge w:val="restart"/>
          </w:tcPr>
          <w:p w14:paraId="19BF9387" w14:textId="77777777" w:rsidR="00F5077D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>2.1</w:t>
            </w:r>
            <w:r w:rsidR="00562242">
              <w:rPr>
                <w:rFonts w:asciiTheme="minorHAnsi" w:hAnsiTheme="minorHAnsi" w:cs="Arial"/>
                <w:i w:val="0"/>
                <w:sz w:val="20"/>
                <w:lang w:val="en-GB"/>
              </w:rPr>
              <w:t>.1</w:t>
            </w:r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  <w:proofErr w:type="spellStart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>Pieteikuma</w:t>
            </w:r>
            <w:proofErr w:type="spellEnd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  <w:proofErr w:type="spellStart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>iesniedzēja</w:t>
            </w:r>
            <w:proofErr w:type="spellEnd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  <w:proofErr w:type="spellStart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>reģistrētais</w:t>
            </w:r>
            <w:proofErr w:type="spellEnd"/>
            <w:r w:rsidR="009E28F9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(</w:t>
            </w:r>
            <w:proofErr w:type="spellStart"/>
            <w:r w:rsidR="009E28F9">
              <w:rPr>
                <w:rFonts w:asciiTheme="minorHAnsi" w:hAnsiTheme="minorHAnsi" w:cs="Arial"/>
                <w:i w:val="0"/>
                <w:sz w:val="20"/>
                <w:lang w:val="en-GB"/>
              </w:rPr>
              <w:t>biznesa</w:t>
            </w:r>
            <w:proofErr w:type="spellEnd"/>
            <w:r w:rsidR="009E28F9">
              <w:rPr>
                <w:rFonts w:asciiTheme="minorHAnsi" w:hAnsiTheme="minorHAnsi" w:cs="Arial"/>
                <w:i w:val="0"/>
                <w:sz w:val="20"/>
                <w:lang w:val="en-GB"/>
              </w:rPr>
              <w:t>)</w:t>
            </w:r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  <w:proofErr w:type="spellStart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>nosaukums</w:t>
            </w:r>
            <w:proofErr w:type="spellEnd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un </w:t>
            </w:r>
            <w:proofErr w:type="spellStart"/>
            <w:r w:rsidR="00F5077D">
              <w:rPr>
                <w:rFonts w:asciiTheme="minorHAnsi" w:hAnsiTheme="minorHAnsi" w:cs="Arial"/>
                <w:i w:val="0"/>
                <w:sz w:val="20"/>
                <w:lang w:val="en-GB"/>
              </w:rPr>
              <w:t>adrese</w:t>
            </w:r>
            <w:proofErr w:type="spellEnd"/>
          </w:p>
          <w:p w14:paraId="658B7297" w14:textId="77777777" w:rsidR="00F5077D" w:rsidRDefault="00F5077D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14:paraId="31B7EED0" w14:textId="77777777" w:rsidR="00C70303" w:rsidRPr="00847D14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</w:pPr>
            <w:r w:rsidRPr="00847D14"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  <w:t xml:space="preserve"> Name and Address </w:t>
            </w:r>
          </w:p>
          <w:p w14:paraId="785160E0" w14:textId="77777777" w:rsidR="00C70303" w:rsidRPr="001C6023" w:rsidRDefault="00C70303" w:rsidP="00847D14">
            <w:pPr>
              <w:rPr>
                <w:rFonts w:asciiTheme="minorHAnsi" w:hAnsiTheme="minorHAnsi" w:cs="Arial"/>
                <w:sz w:val="20"/>
              </w:rPr>
            </w:pP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(registered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(business) 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 xml:space="preserve">name and 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18"/>
              </w:rPr>
              <w:t>address/</w:t>
            </w:r>
            <w:r w:rsidRPr="00847D14">
              <w:rPr>
                <w:rFonts w:asciiTheme="minorHAnsi" w:hAnsiTheme="minorHAnsi" w:cs="Arial"/>
                <w:i/>
                <w:sz w:val="18"/>
                <w:szCs w:val="18"/>
              </w:rPr>
              <w:t>legal seat of the company)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64FE5DDF" w14:textId="77777777" w:rsidR="00C70303" w:rsidRPr="00DA623A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Reģistrācijas</w:t>
            </w:r>
            <w:proofErr w:type="spellEnd"/>
            <w:r w:rsidR="00F5077D"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F5077D" w:rsidRPr="00847D14">
              <w:rPr>
                <w:rFonts w:asciiTheme="minorHAnsi" w:hAnsiTheme="minorHAnsi" w:cs="Arial"/>
                <w:sz w:val="20"/>
                <w:szCs w:val="20"/>
              </w:rPr>
              <w:t>numurs</w:t>
            </w:r>
            <w:proofErr w:type="spellEnd"/>
            <w:r w:rsidR="00F5077D"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5077D" w:rsidRPr="00847D14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Account N</w:t>
            </w:r>
            <w:r w:rsidR="00562242" w:rsidRPr="00847D14">
              <w:rPr>
                <w:rFonts w:asciiTheme="minorHAnsi" w:hAnsiTheme="minorHAnsi" w:cs="Arial"/>
                <w:i/>
                <w:sz w:val="18"/>
                <w:szCs w:val="20"/>
              </w:rPr>
              <w:t>umber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D640E74" w14:textId="77777777" w:rsidR="00C70303" w:rsidRPr="00847D14" w:rsidRDefault="00F5077D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  <w:t xml:space="preserve"> </w:t>
            </w:r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3XXXXX (</w:t>
            </w:r>
            <w:proofErr w:type="spellStart"/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</w:t>
            </w:r>
            <w:proofErr w:type="spellEnd"/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="00875BAB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tāds</w:t>
            </w:r>
            <w:proofErr w:type="spellEnd"/>
            <w:r w:rsidR="00875BAB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proofErr w:type="gramStart"/>
            <w:r w:rsidR="00875BAB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ir</w:t>
            </w:r>
            <w:proofErr w:type="spellEnd"/>
            <w:r w:rsidRPr="00F5077D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)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</w:rPr>
              <w:t xml:space="preserve"> </w:t>
            </w:r>
            <w:r w:rsidR="00847D14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>/</w:t>
            </w:r>
            <w:proofErr w:type="gramEnd"/>
            <w:r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 xml:space="preserve"> </w: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3XXXXX (if known)"/>
                  </w:textInput>
                </w:ffData>
              </w:fldChar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BC5ACD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3XXXXX (if known)</w:t>
            </w:r>
            <w:r w:rsidR="00C70303" w:rsidRPr="00BC5ACD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14:paraId="08C18F47" w14:textId="77777777" w:rsidTr="00CE12EB">
        <w:trPr>
          <w:cantSplit/>
          <w:trHeight w:val="165"/>
        </w:trPr>
        <w:tc>
          <w:tcPr>
            <w:tcW w:w="2552" w:type="dxa"/>
            <w:vMerge/>
          </w:tcPr>
          <w:p w14:paraId="4176AE2A" w14:textId="77777777"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sz w:val="20"/>
                <w:lang w:val="en-GB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0104527C" w14:textId="77777777" w:rsidR="00C70303" w:rsidRPr="001C6023" w:rsidRDefault="00F5077D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Reģistrētais</w:t>
            </w:r>
            <w:proofErr w:type="spellEnd"/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75BAB">
              <w:rPr>
                <w:rFonts w:asciiTheme="minorHAnsi" w:hAnsiTheme="minorHAnsi" w:cs="Arial"/>
                <w:sz w:val="22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Registered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1DDD0EA1" w14:textId="77777777" w:rsidR="00875BAB" w:rsidRPr="00847D14" w:rsidRDefault="00875BAB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Reģistrētais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nosaukums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no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uzņēmuma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reģistra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</w:p>
          <w:p w14:paraId="4486F714" w14:textId="77777777" w:rsidR="00C70303" w:rsidRPr="00875BAB" w:rsidRDefault="00875BAB" w:rsidP="00847D14">
            <w:pPr>
              <w:spacing w:after="60"/>
              <w:rPr>
                <w:rFonts w:asciiTheme="minorHAnsi" w:hAnsiTheme="minorHAnsi" w:cs="Arial"/>
                <w:i/>
                <w:sz w:val="20"/>
                <w:szCs w:val="20"/>
                <w:highlight w:val="lightGray"/>
              </w:rPr>
            </w:pPr>
            <w:r w:rsidRPr="00875BAB"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Registered Name as specified in the Certificate of Incorporation"/>
                  </w:textInput>
                </w:ffData>
              </w:fldCha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847D14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Registered Name as specified in the Certificate of Incorporation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14:paraId="6C3C7638" w14:textId="77777777" w:rsidTr="00CE12EB">
        <w:trPr>
          <w:cantSplit/>
          <w:trHeight w:val="165"/>
        </w:trPr>
        <w:tc>
          <w:tcPr>
            <w:tcW w:w="2552" w:type="dxa"/>
            <w:vMerge/>
          </w:tcPr>
          <w:p w14:paraId="04A239DD" w14:textId="77777777" w:rsidR="00C70303" w:rsidRPr="001C6023" w:rsidRDefault="00C70303" w:rsidP="00847D1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92870F" w14:textId="77777777"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Biznesa</w:t>
            </w:r>
            <w:proofErr w:type="spellEnd"/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Trading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65437FF" w14:textId="77777777" w:rsidR="00875BAB" w:rsidRPr="00847D14" w:rsidRDefault="00875BAB" w:rsidP="00847D14">
            <w:pPr>
              <w:spacing w:after="60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Ja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biznesa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nosaukums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atšķiras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no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reģistrētā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nosaukuma</w:t>
            </w:r>
            <w:proofErr w:type="spellEnd"/>
            <w:r w:rsidRPr="00847D14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</w:p>
          <w:p w14:paraId="57F4FA8A" w14:textId="77777777" w:rsidR="00C70303" w:rsidRPr="00875BAB" w:rsidRDefault="00875BAB" w:rsidP="00847D14">
            <w:pPr>
              <w:spacing w:after="60"/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</w:pPr>
            <w:r w:rsidRPr="00875BAB">
              <w:rPr>
                <w:rFonts w:asciiTheme="minorHAnsi" w:hAnsiTheme="minorHAnsi" w:cs="Arial"/>
                <w:bCs/>
                <w:i/>
                <w:spacing w:val="-2"/>
                <w:sz w:val="20"/>
                <w:szCs w:val="20"/>
                <w:highlight w:val="lightGray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if applicable, enter Trading Name/Doing Business-as Name"/>
                  </w:textInput>
                </w:ffData>
              </w:fldCha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847D14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if applicable, enter Trading Name/Doing Business-as Name</w:t>
            </w:r>
            <w:r w:rsidR="00C70303" w:rsidRPr="00847D14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C6023" w14:paraId="0A9085FD" w14:textId="77777777" w:rsidTr="00CE12EB">
        <w:trPr>
          <w:cantSplit/>
          <w:trHeight w:val="165"/>
        </w:trPr>
        <w:tc>
          <w:tcPr>
            <w:tcW w:w="2552" w:type="dxa"/>
            <w:vMerge/>
          </w:tcPr>
          <w:p w14:paraId="6690265F" w14:textId="77777777" w:rsidR="00C70303" w:rsidRPr="001C6023" w:rsidRDefault="00C70303" w:rsidP="00847D1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CF73C" w14:textId="77777777" w:rsidR="00C70303" w:rsidRPr="00847D14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Ielas</w:t>
            </w:r>
            <w:proofErr w:type="spellEnd"/>
            <w:r w:rsidR="00D13CEF"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D13CEF" w:rsidRPr="00847D14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="00D13CEF" w:rsidRPr="00847D14">
              <w:rPr>
                <w:rFonts w:asciiTheme="minorHAnsi" w:hAnsiTheme="minorHAnsi" w:cs="Arial"/>
                <w:sz w:val="20"/>
                <w:szCs w:val="20"/>
              </w:rPr>
              <w:t xml:space="preserve"> un</w:t>
            </w: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numurs</w:t>
            </w:r>
            <w:proofErr w:type="spellEnd"/>
            <w:r w:rsidR="00847D14"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494581C7" w14:textId="77777777"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365D9BF5" w14:textId="77777777" w:rsidTr="00CE12EB">
        <w:trPr>
          <w:cantSplit/>
          <w:trHeight w:val="165"/>
        </w:trPr>
        <w:tc>
          <w:tcPr>
            <w:tcW w:w="2552" w:type="dxa"/>
            <w:vMerge/>
          </w:tcPr>
          <w:p w14:paraId="6570F474" w14:textId="77777777"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EF329" w14:textId="77777777"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847D1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/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AA350C0" w14:textId="77777777"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5239FF4C" w14:textId="77777777" w:rsidTr="00CE12EB">
        <w:trPr>
          <w:cantSplit/>
          <w:trHeight w:val="165"/>
        </w:trPr>
        <w:tc>
          <w:tcPr>
            <w:tcW w:w="2552" w:type="dxa"/>
            <w:vMerge/>
          </w:tcPr>
          <w:p w14:paraId="4034E769" w14:textId="77777777"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9E8614" w14:textId="77777777" w:rsidR="00C70303" w:rsidRPr="001C6023" w:rsidRDefault="00875BAB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 w:rsidRPr="00847D14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48A8C6E" w14:textId="77777777"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10896B5C" w14:textId="77777777" w:rsidTr="00CE12EB">
        <w:trPr>
          <w:cantSplit/>
          <w:trHeight w:val="165"/>
        </w:trPr>
        <w:tc>
          <w:tcPr>
            <w:tcW w:w="2552" w:type="dxa"/>
            <w:vMerge/>
          </w:tcPr>
          <w:p w14:paraId="1603EE50" w14:textId="77777777" w:rsidR="00C70303" w:rsidRPr="001C6023" w:rsidRDefault="00C70303" w:rsidP="00847D14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DA3586" w14:textId="77777777" w:rsidR="00C70303" w:rsidRPr="001C6023" w:rsidRDefault="009E28F9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 w:rsidRPr="009E28F9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="00C70303" w:rsidRPr="00847D14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14:paraId="614433F0" w14:textId="77777777" w:rsidR="00C70303" w:rsidRPr="001C6023" w:rsidRDefault="00C70303" w:rsidP="00847D14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2242" w:rsidRPr="004B3E75" w14:paraId="2AA1E706" w14:textId="77777777" w:rsidTr="00CE12EB">
        <w:trPr>
          <w:cantSplit/>
        </w:trPr>
        <w:tc>
          <w:tcPr>
            <w:tcW w:w="2552" w:type="dxa"/>
            <w:vMerge w:val="restart"/>
          </w:tcPr>
          <w:p w14:paraId="02E874DA" w14:textId="77777777" w:rsidR="009E28F9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theme="minorHAnsi"/>
                <w:i w:val="0"/>
                <w:sz w:val="20"/>
                <w:lang w:val="en-GB"/>
              </w:rPr>
              <w:t>2.1.2</w:t>
            </w:r>
            <w:r w:rsidR="009E28F9">
              <w:rPr>
                <w:rFonts w:asciiTheme="minorHAnsi" w:hAnsiTheme="minorHAnsi" w:cstheme="minorHAnsi"/>
                <w:i w:val="0"/>
                <w:sz w:val="20"/>
                <w:lang w:val="en-GB"/>
              </w:rPr>
              <w:t xml:space="preserve"> </w:t>
            </w:r>
            <w:proofErr w:type="spellStart"/>
            <w:r w:rsidR="009E28F9">
              <w:rPr>
                <w:rFonts w:asciiTheme="minorHAnsi" w:hAnsiTheme="minorHAnsi" w:cstheme="minorHAnsi"/>
                <w:i w:val="0"/>
                <w:sz w:val="20"/>
                <w:lang w:val="en-GB"/>
              </w:rPr>
              <w:t>Kontaktpersona</w:t>
            </w:r>
            <w:proofErr w:type="spellEnd"/>
          </w:p>
          <w:p w14:paraId="2AD78D2A" w14:textId="77777777" w:rsidR="009E28F9" w:rsidRPr="00847D14" w:rsidRDefault="009E28F9" w:rsidP="00847D14">
            <w:pPr>
              <w:rPr>
                <w:rFonts w:asciiTheme="minorHAnsi" w:hAnsiTheme="minorHAnsi" w:cstheme="minorHAnsi"/>
                <w:sz w:val="20"/>
              </w:rPr>
            </w:pPr>
            <w:r w:rsidRPr="00847D14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r w:rsidRPr="00847D14">
              <w:rPr>
                <w:rFonts w:asciiTheme="minorHAnsi" w:hAnsiTheme="minorHAnsi" w:cstheme="minorHAnsi"/>
                <w:sz w:val="20"/>
              </w:rPr>
              <w:t>atbildīga</w:t>
            </w:r>
            <w:proofErr w:type="spellEnd"/>
            <w:r w:rsidRPr="00847D14">
              <w:rPr>
                <w:rFonts w:asciiTheme="minorHAnsi" w:hAnsiTheme="minorHAnsi" w:cstheme="minorHAnsi"/>
                <w:sz w:val="20"/>
              </w:rPr>
              <w:t xml:space="preserve"> par </w:t>
            </w:r>
            <w:proofErr w:type="spellStart"/>
            <w:r w:rsidRPr="00847D14">
              <w:rPr>
                <w:rFonts w:asciiTheme="minorHAnsi" w:hAnsiTheme="minorHAnsi" w:cstheme="minorHAnsi"/>
                <w:sz w:val="20"/>
              </w:rPr>
              <w:t>šo</w:t>
            </w:r>
            <w:proofErr w:type="spellEnd"/>
            <w:r w:rsidRPr="00847D1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theme="minorHAnsi"/>
                <w:sz w:val="20"/>
              </w:rPr>
              <w:t>pieteikumu</w:t>
            </w:r>
            <w:proofErr w:type="spellEnd"/>
            <w:r w:rsidRPr="00847D14">
              <w:rPr>
                <w:rFonts w:asciiTheme="minorHAnsi" w:hAnsiTheme="minorHAnsi" w:cstheme="minorHAnsi"/>
                <w:sz w:val="20"/>
              </w:rPr>
              <w:t>)</w:t>
            </w:r>
          </w:p>
          <w:p w14:paraId="2A4F400E" w14:textId="77777777" w:rsidR="009E28F9" w:rsidRDefault="009E28F9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i w:val="0"/>
                <w:sz w:val="20"/>
                <w:lang w:val="en-GB"/>
              </w:rPr>
            </w:pPr>
          </w:p>
          <w:p w14:paraId="3D59219E" w14:textId="77777777" w:rsidR="00562242" w:rsidRPr="009E28F9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0"/>
                <w:lang w:val="en-GB"/>
              </w:rPr>
            </w:pPr>
            <w:r w:rsidRPr="009E28F9">
              <w:rPr>
                <w:rFonts w:asciiTheme="minorHAnsi" w:hAnsiTheme="minorHAnsi" w:cstheme="minorHAnsi"/>
                <w:b w:val="0"/>
                <w:sz w:val="20"/>
                <w:lang w:val="en-GB"/>
              </w:rPr>
              <w:t xml:space="preserve"> Contact Person</w:t>
            </w:r>
          </w:p>
          <w:p w14:paraId="1F6B7DA5" w14:textId="77777777" w:rsidR="00562242" w:rsidRPr="001D7A40" w:rsidRDefault="00562242" w:rsidP="00847D14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 w:val="0"/>
                <w:i w:val="0"/>
                <w:sz w:val="18"/>
                <w:szCs w:val="18"/>
                <w:lang w:val="en-GB"/>
              </w:rPr>
            </w:pPr>
            <w:r w:rsidRPr="009E28F9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(responsible for this application)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FF536" w14:textId="77777777" w:rsidR="00562242" w:rsidRPr="004B3E75" w:rsidRDefault="009E28F9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Uzruna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3401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Title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542F0364" w14:textId="77777777" w:rsidR="00562242" w:rsidRPr="004B3E75" w:rsidRDefault="009E28F9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085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82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47D14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proofErr w:type="spellEnd"/>
            <w:r w:rsidR="003401E7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401E7"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77290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Kundze </w:t>
            </w:r>
            <w:r w:rsidR="003401E7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3401E7"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>Ms</w:t>
            </w:r>
            <w:r w:rsidRPr="00CE12E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  </w:t>
            </w:r>
            <w:r w:rsidRPr="00CE12E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</w:tc>
      </w:tr>
      <w:tr w:rsidR="00562242" w:rsidRPr="004B3E75" w14:paraId="384E3F8C" w14:textId="77777777" w:rsidTr="00CE12EB">
        <w:trPr>
          <w:cantSplit/>
        </w:trPr>
        <w:tc>
          <w:tcPr>
            <w:tcW w:w="2552" w:type="dxa"/>
            <w:vMerge/>
          </w:tcPr>
          <w:p w14:paraId="2028A6E6" w14:textId="77777777"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97979A" w14:textId="77777777"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proofErr w:type="spellEnd"/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1C9FC4D1" w14:textId="77777777"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14:paraId="392E9932" w14:textId="77777777" w:rsidTr="00CE12EB">
        <w:trPr>
          <w:cantSplit/>
        </w:trPr>
        <w:tc>
          <w:tcPr>
            <w:tcW w:w="2552" w:type="dxa"/>
            <w:vMerge/>
          </w:tcPr>
          <w:p w14:paraId="2CE8AB7D" w14:textId="77777777"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0794C7" w14:textId="77777777"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D14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EE3833D" w14:textId="77777777"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14:paraId="207E105D" w14:textId="77777777" w:rsidTr="00CE12EB">
        <w:trPr>
          <w:cantSplit/>
        </w:trPr>
        <w:tc>
          <w:tcPr>
            <w:tcW w:w="2552" w:type="dxa"/>
            <w:vMerge/>
          </w:tcPr>
          <w:p w14:paraId="4BB7EB6E" w14:textId="77777777"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FB3C0" w14:textId="77777777" w:rsidR="00562242" w:rsidRPr="004B3E75" w:rsidRDefault="003401E7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Amat</w:t>
            </w:r>
            <w:r w:rsidR="00D13CEF"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="00D13CEF" w:rsidRPr="00847D14">
              <w:rPr>
                <w:rFonts w:asciiTheme="minorHAnsi" w:hAnsiTheme="minorHAnsi" w:cstheme="minorHAnsi"/>
                <w:sz w:val="20"/>
                <w:szCs w:val="20"/>
              </w:rPr>
              <w:t>nosaukums</w:t>
            </w:r>
            <w:proofErr w:type="spellEnd"/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2EB">
              <w:rPr>
                <w:rFonts w:asciiTheme="minorHAnsi" w:hAnsiTheme="minorHAnsi" w:cstheme="minorHAnsi"/>
                <w:sz w:val="16"/>
                <w:szCs w:val="20"/>
              </w:rPr>
              <w:t>/</w:t>
            </w:r>
            <w:r w:rsidRPr="00CE12EB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562242" w:rsidRPr="00CE12EB">
              <w:rPr>
                <w:rFonts w:asciiTheme="minorHAnsi" w:hAnsiTheme="minorHAnsi" w:cstheme="minorHAnsi"/>
                <w:i/>
                <w:sz w:val="16"/>
                <w:szCs w:val="20"/>
              </w:rPr>
              <w:t>Job title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602FAFF4" w14:textId="77777777"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14:paraId="5360BE1A" w14:textId="77777777" w:rsidTr="00CE12EB">
        <w:trPr>
          <w:cantSplit/>
        </w:trPr>
        <w:tc>
          <w:tcPr>
            <w:tcW w:w="2552" w:type="dxa"/>
            <w:vMerge/>
          </w:tcPr>
          <w:p w14:paraId="1F4688C5" w14:textId="77777777"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F99DE4" w14:textId="77777777" w:rsidR="00562242" w:rsidRPr="00CE12EB" w:rsidRDefault="008E1F04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Telefons</w:t>
            </w:r>
            <w:proofErr w:type="spellEnd"/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847D14">
              <w:rPr>
                <w:rFonts w:asciiTheme="minorHAnsi" w:hAnsiTheme="minorHAnsi" w:cstheme="minorHAnsi"/>
                <w:sz w:val="20"/>
                <w:szCs w:val="20"/>
              </w:rPr>
              <w:t>fakss</w:t>
            </w:r>
            <w:proofErr w:type="spellEnd"/>
            <w:r w:rsidR="00CE12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12EB" w:rsidRPr="00CE12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562242" w:rsidRPr="00CE12EB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562B3A19" w14:textId="77777777"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242" w:rsidRPr="004B3E75" w14:paraId="2B5C2BD6" w14:textId="77777777" w:rsidTr="00CE12EB">
        <w:trPr>
          <w:cantSplit/>
          <w:trHeight w:val="355"/>
        </w:trPr>
        <w:tc>
          <w:tcPr>
            <w:tcW w:w="2552" w:type="dxa"/>
            <w:vMerge/>
          </w:tcPr>
          <w:p w14:paraId="4169D04D" w14:textId="77777777" w:rsidR="00562242" w:rsidRPr="004B3E75" w:rsidRDefault="00562242" w:rsidP="00847D14">
            <w:pPr>
              <w:pStyle w:val="Heading3"/>
              <w:tabs>
                <w:tab w:val="clear" w:pos="1440"/>
              </w:tabs>
              <w:spacing w:before="0" w:after="60"/>
              <w:ind w:left="57" w:hanging="7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1368E02F" w14:textId="77777777" w:rsidR="00562242" w:rsidRPr="004B3E75" w:rsidRDefault="008E1F04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47D14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562242" w:rsidRPr="00847D14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14:paraId="396D261E" w14:textId="77777777" w:rsidR="00562242" w:rsidRPr="004B3E75" w:rsidRDefault="00562242" w:rsidP="00847D14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0303" w:rsidRPr="0015349C" w14:paraId="5749F314" w14:textId="77777777" w:rsidTr="008E1F04">
        <w:trPr>
          <w:cantSplit/>
          <w:trHeight w:val="16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A698B" w14:textId="77777777" w:rsidR="008E1F04" w:rsidRDefault="008E1F04" w:rsidP="00847D14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Svarīga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piezīme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Apstiprinājumu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var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piešķirt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organizācijai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, kas var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būt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fiziska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persona,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juridiska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persona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vai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juridiskas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personas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daļa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proofErr w:type="spellStart"/>
            <w:r w:rsidR="00887ED9">
              <w:rPr>
                <w:rFonts w:asciiTheme="minorHAnsi" w:hAnsiTheme="minorHAnsi" w:cs="Arial"/>
                <w:b/>
                <w:sz w:val="20"/>
                <w:szCs w:val="20"/>
              </w:rPr>
              <w:t>L</w:t>
            </w:r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ūdzu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pievienojiet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šajā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pieteikumā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savas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organizācijas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juridiskā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statusa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apstiprinājumu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un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pievienojiet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sava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uzņēmuma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reģistrācijas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apliecības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kopiju</w:t>
            </w:r>
            <w:proofErr w:type="spellEnd"/>
            <w:r w:rsidRPr="008E1F04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4C7FA0D5" w14:textId="77777777" w:rsidR="00C70303" w:rsidRPr="00562242" w:rsidRDefault="00C70303" w:rsidP="00847D14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47D14">
              <w:rPr>
                <w:rFonts w:asciiTheme="minorHAnsi" w:hAnsiTheme="minorHAnsi" w:cs="Arial"/>
                <w:i/>
                <w:sz w:val="18"/>
                <w:szCs w:val="20"/>
              </w:rPr>
              <w:t>Important Note: An approval may be granted to an organisation which may be either a natural person, a legal entity or part of a legal entity.  Would you therefore please include with this application confirmation of the legal status of your organisation and enclose a copy of your Certificate of Incorporation.</w:t>
            </w:r>
          </w:p>
        </w:tc>
      </w:tr>
      <w:tr w:rsidR="00C70303" w:rsidRPr="001C6023" w14:paraId="35006B35" w14:textId="77777777" w:rsidTr="00CE12EB">
        <w:trPr>
          <w:cantSplit/>
          <w:trHeight w:val="596"/>
        </w:trPr>
        <w:tc>
          <w:tcPr>
            <w:tcW w:w="4962" w:type="dxa"/>
            <w:gridSpan w:val="2"/>
            <w:vAlign w:val="center"/>
          </w:tcPr>
          <w:p w14:paraId="4AFF2F17" w14:textId="77777777" w:rsidR="00C70303" w:rsidRPr="008E1F04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2.2 </w:t>
            </w:r>
            <w:proofErr w:type="spellStart"/>
            <w:r w:rsidR="008E1F04">
              <w:rPr>
                <w:rFonts w:asciiTheme="minorHAnsi" w:hAnsiTheme="minorHAnsi" w:cs="Arial"/>
                <w:b/>
                <w:sz w:val="20"/>
                <w:szCs w:val="20"/>
              </w:rPr>
              <w:t>Reģistrācijas</w:t>
            </w:r>
            <w:proofErr w:type="spellEnd"/>
            <w:r w:rsid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datums </w:t>
            </w:r>
            <w:r w:rsidR="008E1F04"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>Date of Certificate of Incorporation (</w:t>
            </w:r>
            <w:proofErr w:type="spellStart"/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>CoI</w:t>
            </w:r>
            <w:proofErr w:type="spellEnd"/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>)</w:t>
            </w:r>
          </w:p>
        </w:tc>
        <w:tc>
          <w:tcPr>
            <w:tcW w:w="5811" w:type="dxa"/>
            <w:vAlign w:val="center"/>
          </w:tcPr>
          <w:p w14:paraId="3ABE639E" w14:textId="77777777" w:rsidR="00C70303" w:rsidRPr="001C6023" w:rsidRDefault="00B565C7" w:rsidP="00847D1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</w:rPr>
              <w:t xml:space="preserve"> </w:t>
            </w: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darkGray"/>
              </w:rPr>
              <w:t>DD/MM/GG</w:t>
            </w:r>
            <w:r w:rsidRPr="005C7F45">
              <w:rPr>
                <w:rFonts w:asciiTheme="minorHAnsi" w:hAnsiTheme="minorHAnsi" w:cs="Arial"/>
                <w:bCs/>
                <w:spacing w:val="-2"/>
                <w:sz w:val="18"/>
                <w:szCs w:val="20"/>
              </w:rPr>
              <w:t xml:space="preserve">       </w:t>
            </w:r>
            <w:r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t xml:space="preserve">/      </w: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instrText xml:space="preserve"> FORMTEXT </w:instrTex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separate"/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t>dd/mm/yyyy</w:t>
            </w:r>
            <w:r w:rsidR="00C70303" w:rsidRPr="005A72C5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</w:rPr>
              <w:fldChar w:fldCharType="end"/>
            </w:r>
          </w:p>
        </w:tc>
      </w:tr>
      <w:tr w:rsidR="00C70303" w:rsidRPr="0015349C" w14:paraId="645EC75D" w14:textId="77777777" w:rsidTr="008E1F04">
        <w:trPr>
          <w:cantSplit/>
        </w:trPr>
        <w:tc>
          <w:tcPr>
            <w:tcW w:w="10773" w:type="dxa"/>
            <w:gridSpan w:val="3"/>
          </w:tcPr>
          <w:p w14:paraId="6C1D9CAE" w14:textId="77777777" w:rsidR="008E1F04" w:rsidRPr="00F9538D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C6665">
              <w:rPr>
                <w:rFonts w:asciiTheme="minorHAnsi" w:hAnsiTheme="minorHAnsi"/>
              </w:rPr>
              <w:br w:type="page"/>
            </w:r>
            <w:r w:rsidRPr="001C6023">
              <w:rPr>
                <w:rFonts w:asciiTheme="minorHAnsi" w:hAnsiTheme="minorHAnsi"/>
                <w:sz w:val="16"/>
                <w:szCs w:val="16"/>
              </w:rPr>
              <w:br w:type="page"/>
            </w:r>
            <w:r w:rsidRPr="001C6023">
              <w:rPr>
                <w:rFonts w:asciiTheme="minorHAnsi" w:hAnsiTheme="minorHAnsi"/>
              </w:rPr>
              <w:br w:type="page"/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8E1F04" w:rsidRPr="008E1F04">
              <w:rPr>
                <w:rFonts w:asciiTheme="minorHAnsi" w:hAnsiTheme="minorHAnsi" w:cs="Arial"/>
                <w:b/>
                <w:sz w:val="20"/>
                <w:szCs w:val="20"/>
              </w:rPr>
              <w:t>Norēķinu</w:t>
            </w:r>
            <w:proofErr w:type="spellEnd"/>
            <w:r w:rsidR="008E1F04"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8E1F04" w:rsidRPr="008E1F04">
              <w:rPr>
                <w:rFonts w:asciiTheme="minorHAnsi" w:hAnsiTheme="minorHAnsi" w:cs="Arial"/>
                <w:b/>
                <w:sz w:val="20"/>
                <w:szCs w:val="20"/>
              </w:rPr>
              <w:t>dati</w:t>
            </w:r>
            <w:proofErr w:type="spellEnd"/>
            <w:r w:rsidR="008E1F04" w:rsidRPr="008E1F04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(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tos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 var 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atstāt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tukšus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ja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 tie 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ir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tādi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paši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kā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 xml:space="preserve"> 2.1. </w:t>
            </w:r>
            <w:proofErr w:type="spellStart"/>
            <w:r w:rsidR="00DF1875" w:rsidRPr="00DF1875">
              <w:rPr>
                <w:rFonts w:asciiTheme="minorHAnsi" w:hAnsiTheme="minorHAnsi" w:cs="Arial"/>
                <w:sz w:val="20"/>
                <w:szCs w:val="20"/>
              </w:rPr>
              <w:t>Pieteikuma</w:t>
            </w:r>
            <w:proofErr w:type="spellEnd"/>
            <w:r w:rsidR="00DF1875" w:rsidRPr="00DF18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="Arial"/>
                <w:sz w:val="20"/>
                <w:szCs w:val="20"/>
              </w:rPr>
              <w:t>iesniedzēja</w:t>
            </w:r>
            <w:proofErr w:type="spellEnd"/>
            <w:r w:rsidR="00DF1875" w:rsidRPr="00DF187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="Arial"/>
                <w:sz w:val="20"/>
                <w:szCs w:val="20"/>
              </w:rPr>
              <w:t>dati</w:t>
            </w:r>
            <w:proofErr w:type="spellEnd"/>
            <w:r w:rsidR="008E1F04" w:rsidRPr="008E1F04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4710A38A" w14:textId="77777777" w:rsidR="00C70303" w:rsidRPr="009600BF" w:rsidRDefault="008E1F04" w:rsidP="00847D1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18"/>
              </w:rPr>
              <w:t>Billing Data (may be left blank, if same as 2.1 Applicant Data)</w:t>
            </w:r>
          </w:p>
        </w:tc>
      </w:tr>
      <w:tr w:rsidR="00C70303" w:rsidRPr="0015349C" w14:paraId="0014EAA8" w14:textId="77777777" w:rsidTr="00CE12EB">
        <w:trPr>
          <w:cantSplit/>
          <w:trHeight w:val="303"/>
        </w:trPr>
        <w:tc>
          <w:tcPr>
            <w:tcW w:w="2552" w:type="dxa"/>
            <w:vMerge w:val="restart"/>
          </w:tcPr>
          <w:p w14:paraId="231319A5" w14:textId="77777777" w:rsidR="007F0165" w:rsidRDefault="00C70303" w:rsidP="00847D1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.1 </w:t>
            </w:r>
            <w:proofErr w:type="spellStart"/>
            <w:r w:rsidR="007F0165">
              <w:rPr>
                <w:rFonts w:asciiTheme="minorHAnsi" w:hAnsiTheme="minorHAnsi" w:cs="Arial"/>
                <w:b/>
                <w:sz w:val="20"/>
                <w:szCs w:val="20"/>
              </w:rPr>
              <w:t>Norēķinu</w:t>
            </w:r>
            <w:proofErr w:type="spellEnd"/>
            <w:r w:rsidR="007F016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7F0165">
              <w:rPr>
                <w:rFonts w:asciiTheme="minorHAnsi" w:hAnsiTheme="minorHAnsi" w:cs="Arial"/>
                <w:b/>
                <w:sz w:val="20"/>
                <w:szCs w:val="20"/>
              </w:rPr>
              <w:t>adrese</w:t>
            </w:r>
            <w:proofErr w:type="spellEnd"/>
            <w:r w:rsidR="007F016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2ECBA722" w14:textId="77777777" w:rsidR="007F0165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Nodevu</w:t>
            </w:r>
            <w:proofErr w:type="spellEnd"/>
            <w:r w:rsidR="007F0165">
              <w:rPr>
                <w:rFonts w:asciiTheme="minorHAnsi" w:hAnsiTheme="minorHAnsi" w:cs="Arial"/>
                <w:sz w:val="20"/>
                <w:szCs w:val="20"/>
              </w:rPr>
              <w:t xml:space="preserve"> un 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maksu</w:t>
            </w:r>
            <w:proofErr w:type="spellEnd"/>
            <w:r w:rsidR="007F01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rēķinos</w:t>
            </w:r>
            <w:proofErr w:type="spellEnd"/>
            <w:r w:rsidR="007F01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tiks</w:t>
            </w:r>
            <w:proofErr w:type="spellEnd"/>
            <w:r w:rsidR="007F01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izmantota</w:t>
            </w:r>
            <w:proofErr w:type="spellEnd"/>
            <w:r w:rsidR="007F01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šeit</w:t>
            </w:r>
            <w:proofErr w:type="spellEnd"/>
            <w:r w:rsidR="007F01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norādītā</w:t>
            </w:r>
            <w:proofErr w:type="spellEnd"/>
            <w:r w:rsidR="007F01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7F0165">
              <w:rPr>
                <w:rFonts w:asciiTheme="minorHAnsi" w:hAnsiTheme="minorHAnsi" w:cs="Arial"/>
                <w:sz w:val="20"/>
                <w:szCs w:val="20"/>
              </w:rPr>
              <w:t>adrese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55D7952C" w14:textId="77777777" w:rsidR="007F0165" w:rsidRPr="007F0165" w:rsidRDefault="007F0165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82A04F" w14:textId="77777777" w:rsidR="00C70303" w:rsidRPr="009600BF" w:rsidRDefault="00C70303" w:rsidP="00847D14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Billing Address</w:t>
            </w:r>
          </w:p>
          <w:p w14:paraId="104CE30C" w14:textId="77777777" w:rsidR="00562242" w:rsidRPr="009600BF" w:rsidRDefault="00562242" w:rsidP="00847D14">
            <w:pPr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proofErr w:type="gramStart"/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( Fees</w:t>
            </w:r>
            <w:proofErr w:type="gramEnd"/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&amp; Charges invoices will state the address entered here)</w:t>
            </w:r>
          </w:p>
          <w:p w14:paraId="70AF0FDC" w14:textId="77777777" w:rsidR="00C70303" w:rsidRPr="001C6023" w:rsidRDefault="00C70303" w:rsidP="00847D1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14:paraId="07005639" w14:textId="77777777"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Uzņēmuma</w:t>
            </w:r>
            <w:proofErr w:type="spellEnd"/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9600BF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Company Name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2F88061" w14:textId="77777777" w:rsidR="00D13CEF" w:rsidRDefault="007F0165" w:rsidP="00847D14">
            <w:pPr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</w:pPr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Tas pats, kas 2.1.1. </w:t>
            </w:r>
            <w:proofErr w:type="spellStart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Iedaļā</w:t>
            </w:r>
            <w:proofErr w:type="spellEnd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(</w:t>
            </w:r>
            <w:proofErr w:type="spellStart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cits</w:t>
            </w:r>
            <w:proofErr w:type="spellEnd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</w:t>
            </w:r>
            <w:proofErr w:type="spellStart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nosaukums</w:t>
            </w:r>
            <w:proofErr w:type="spellEnd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</w:t>
            </w:r>
            <w:proofErr w:type="spellStart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tikai</w:t>
            </w:r>
            <w:proofErr w:type="spellEnd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</w:t>
            </w:r>
            <w:proofErr w:type="spellStart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izņēmuma</w:t>
            </w:r>
            <w:proofErr w:type="spellEnd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</w:t>
            </w:r>
            <w:proofErr w:type="spellStart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gadījumos</w:t>
            </w:r>
            <w:proofErr w:type="spellEnd"/>
            <w:r w:rsidRPr="007F0165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>)</w:t>
            </w:r>
            <w:r w:rsidR="00D13CEF">
              <w:rPr>
                <w:rFonts w:asciiTheme="minorHAnsi" w:hAnsiTheme="minorHAnsi" w:cs="Arial"/>
                <w:color w:val="808080" w:themeColor="background1" w:themeShade="80"/>
                <w:sz w:val="20"/>
                <w:szCs w:val="18"/>
              </w:rPr>
              <w:t xml:space="preserve"> </w:t>
            </w:r>
          </w:p>
          <w:p w14:paraId="0261E182" w14:textId="77777777" w:rsidR="00C70303" w:rsidRPr="00D13CEF" w:rsidRDefault="009600BF" w:rsidP="00847D14">
            <w:pPr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Same as in section 2.1.</w:t>
            </w:r>
            <w:r w:rsidR="00F92534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>1</w:t>
            </w:r>
            <w:r w:rsidR="00C70303" w:rsidRPr="009600BF">
              <w:rPr>
                <w:rFonts w:asciiTheme="minorHAnsi" w:hAnsiTheme="minorHAnsi" w:cs="Arial"/>
                <w:i/>
                <w:color w:val="808080" w:themeColor="background1" w:themeShade="80"/>
                <w:sz w:val="18"/>
                <w:szCs w:val="18"/>
              </w:rPr>
              <w:t xml:space="preserve"> (other name only in exceptional cases)</w:t>
            </w:r>
          </w:p>
        </w:tc>
      </w:tr>
      <w:tr w:rsidR="00C70303" w:rsidRPr="0082213B" w14:paraId="2619FD5D" w14:textId="77777777" w:rsidTr="00CE12EB">
        <w:trPr>
          <w:cantSplit/>
          <w:trHeight w:val="546"/>
        </w:trPr>
        <w:tc>
          <w:tcPr>
            <w:tcW w:w="2552" w:type="dxa"/>
            <w:vMerge/>
          </w:tcPr>
          <w:p w14:paraId="3D7AEBE0" w14:textId="77777777"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2FB7CDBB" w14:textId="77777777"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Ielas</w:t>
            </w:r>
            <w:proofErr w:type="spellEnd"/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 un </w:t>
            </w: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numurs</w:t>
            </w:r>
            <w:proofErr w:type="spellEnd"/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95C5447" w14:textId="77777777"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14:paraId="6DA7DDEC" w14:textId="77777777" w:rsidTr="00CE12EB">
        <w:trPr>
          <w:cantSplit/>
          <w:trHeight w:val="303"/>
        </w:trPr>
        <w:tc>
          <w:tcPr>
            <w:tcW w:w="2552" w:type="dxa"/>
            <w:vMerge/>
          </w:tcPr>
          <w:p w14:paraId="4E199CE5" w14:textId="77777777"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47A4DB4D" w14:textId="77777777"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nodaļa</w:t>
            </w:r>
            <w:proofErr w:type="spellEnd"/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PO Box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1A7DF836" w14:textId="77777777"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14:paraId="06AFBABA" w14:textId="77777777" w:rsidTr="00CE12EB">
        <w:trPr>
          <w:cantSplit/>
          <w:trHeight w:val="320"/>
        </w:trPr>
        <w:tc>
          <w:tcPr>
            <w:tcW w:w="2552" w:type="dxa"/>
            <w:vMerge/>
          </w:tcPr>
          <w:p w14:paraId="5BF98A50" w14:textId="77777777"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0F3C0857" w14:textId="77777777" w:rsidR="00C70303" w:rsidRPr="00EF1125" w:rsidRDefault="00D13CEF" w:rsidP="00847D14">
            <w:pPr>
              <w:rPr>
                <w:rFonts w:asciiTheme="minorHAnsi" w:hAnsiTheme="minorHAnsi" w:cs="Arial"/>
                <w:sz w:val="22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D13CEF">
              <w:rPr>
                <w:rFonts w:asciiTheme="minorHAnsi" w:hAnsiTheme="minorHAnsi" w:cs="Arial"/>
                <w:i/>
                <w:sz w:val="20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D18ACF4" w14:textId="77777777"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14:paraId="519FA69F" w14:textId="77777777" w:rsidTr="00CE12EB">
        <w:trPr>
          <w:cantSplit/>
          <w:trHeight w:val="303"/>
        </w:trPr>
        <w:tc>
          <w:tcPr>
            <w:tcW w:w="2552" w:type="dxa"/>
            <w:vMerge/>
          </w:tcPr>
          <w:p w14:paraId="1E9B19E2" w14:textId="77777777"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3F3CC24D" w14:textId="77777777" w:rsidR="00C70303" w:rsidRPr="001C6023" w:rsidRDefault="00D13CEF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 w:rsidRPr="009600BF">
              <w:rPr>
                <w:rFonts w:asciiTheme="minorHAnsi" w:hAnsiTheme="minorHAnsi" w:cs="Arial"/>
                <w:sz w:val="16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18F6DD97" w14:textId="77777777"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82213B" w14:paraId="7EFC25B7" w14:textId="77777777" w:rsidTr="00CE12EB">
        <w:trPr>
          <w:cantSplit/>
          <w:trHeight w:val="303"/>
        </w:trPr>
        <w:tc>
          <w:tcPr>
            <w:tcW w:w="2552" w:type="dxa"/>
            <w:vMerge/>
          </w:tcPr>
          <w:p w14:paraId="74C80783" w14:textId="77777777" w:rsidR="00C70303" w:rsidRPr="001C6023" w:rsidRDefault="00C70303" w:rsidP="00847D14">
            <w:pPr>
              <w:pStyle w:val="Heading2"/>
              <w:numPr>
                <w:ilvl w:val="1"/>
                <w:numId w:val="3"/>
              </w:numPr>
              <w:spacing w:before="0" w:after="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D5200E" w14:textId="77777777" w:rsidR="00C70303" w:rsidRPr="00D13CEF" w:rsidRDefault="00D13CEF" w:rsidP="00847D1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00BF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</w:tcBorders>
          </w:tcPr>
          <w:p w14:paraId="633B8F7A" w14:textId="77777777" w:rsidR="00C70303" w:rsidRPr="00D70E98" w:rsidRDefault="00C70303" w:rsidP="00847D1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A3FDAFD" w14:textId="77777777" w:rsidR="009600BF" w:rsidRDefault="009600BF">
      <w:pPr>
        <w:rPr>
          <w:rFonts w:asciiTheme="minorHAnsi" w:hAnsiTheme="minorHAnsi" w:cstheme="minorHAnsi"/>
          <w:sz w:val="12"/>
          <w:szCs w:val="12"/>
        </w:rPr>
      </w:pPr>
    </w:p>
    <w:p w14:paraId="6EC0D8F9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14:paraId="7750CA14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14:paraId="71656AC2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14:paraId="5ABD7A4E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14:paraId="3209D67B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14:paraId="3E7605D9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14:paraId="50CB3584" w14:textId="77777777" w:rsidR="00CE12EB" w:rsidRDefault="00CE12EB">
      <w:pPr>
        <w:rPr>
          <w:rFonts w:asciiTheme="minorHAnsi" w:hAnsiTheme="minorHAnsi" w:cstheme="minorHAnsi"/>
          <w:sz w:val="12"/>
          <w:szCs w:val="12"/>
        </w:rPr>
      </w:pPr>
    </w:p>
    <w:p w14:paraId="1ED0E112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p w14:paraId="4E573A64" w14:textId="77777777" w:rsidR="00D61AD1" w:rsidRDefault="00D61AD1">
      <w:pPr>
        <w:rPr>
          <w:rFonts w:asciiTheme="minorHAnsi" w:hAnsiTheme="minorHAnsi" w:cstheme="minorHAnsi"/>
          <w:sz w:val="12"/>
          <w:szCs w:val="12"/>
        </w:rPr>
      </w:pPr>
    </w:p>
    <w:tbl>
      <w:tblPr>
        <w:tblpPr w:leftFromText="180" w:rightFromText="180" w:vertAnchor="text" w:horzAnchor="margin" w:tblpY="14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827"/>
        <w:gridCol w:w="4399"/>
      </w:tblGrid>
      <w:tr w:rsidR="00D13CEF" w:rsidRPr="0082213B" w14:paraId="3EB9810F" w14:textId="77777777" w:rsidTr="00CD248F">
        <w:trPr>
          <w:cantSplit/>
          <w:trHeight w:val="303"/>
        </w:trPr>
        <w:tc>
          <w:tcPr>
            <w:tcW w:w="2547" w:type="dxa"/>
            <w:vMerge w:val="restart"/>
          </w:tcPr>
          <w:p w14:paraId="0367F9C8" w14:textId="77777777" w:rsidR="00D13CEF" w:rsidRDefault="00D13CEF" w:rsidP="009600B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B0C73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2.3.2</w:t>
            </w:r>
            <w:r>
              <w:t xml:space="preserve"> </w:t>
            </w:r>
            <w:proofErr w:type="spellStart"/>
            <w:r w:rsidRPr="00D13CEF">
              <w:rPr>
                <w:rFonts w:asciiTheme="minorHAnsi" w:hAnsiTheme="minorHAnsi" w:cs="Arial"/>
                <w:b/>
                <w:sz w:val="20"/>
                <w:szCs w:val="20"/>
              </w:rPr>
              <w:t>Kontaktpersona</w:t>
            </w:r>
            <w:proofErr w:type="spellEnd"/>
            <w:r w:rsidRPr="00D13CEF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46E60CE7" w14:textId="77777777" w:rsidR="00D13CEF" w:rsidRDefault="00D13CEF" w:rsidP="009600B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13CEF">
              <w:rPr>
                <w:rFonts w:asciiTheme="minorHAnsi" w:hAnsiTheme="minorHAnsi" w:cs="Arial"/>
                <w:sz w:val="20"/>
                <w:szCs w:val="20"/>
              </w:rPr>
              <w:t>(</w:t>
            </w:r>
            <w:proofErr w:type="spellStart"/>
            <w:r w:rsidRPr="00D13CEF">
              <w:rPr>
                <w:rFonts w:asciiTheme="minorHAnsi" w:hAnsiTheme="minorHAnsi" w:cs="Arial"/>
                <w:sz w:val="20"/>
                <w:szCs w:val="20"/>
              </w:rPr>
              <w:t>Atbildīgs</w:t>
            </w:r>
            <w:proofErr w:type="spellEnd"/>
            <w:r w:rsidRPr="00D13CEF">
              <w:rPr>
                <w:rFonts w:asciiTheme="minorHAnsi" w:hAnsiTheme="minorHAnsi" w:cs="Arial"/>
                <w:sz w:val="20"/>
                <w:szCs w:val="20"/>
              </w:rPr>
              <w:t xml:space="preserve"> par CAA </w:t>
            </w:r>
            <w:proofErr w:type="spellStart"/>
            <w:r w:rsidRPr="00D13CEF">
              <w:rPr>
                <w:rFonts w:asciiTheme="minorHAnsi" w:hAnsiTheme="minorHAnsi" w:cs="Arial"/>
                <w:sz w:val="20"/>
                <w:szCs w:val="20"/>
              </w:rPr>
              <w:t>maksājuma</w:t>
            </w:r>
            <w:proofErr w:type="spellEnd"/>
            <w:r w:rsidRPr="00D13CE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D13CEF">
              <w:rPr>
                <w:rFonts w:asciiTheme="minorHAnsi" w:hAnsiTheme="minorHAnsi" w:cs="Arial"/>
                <w:sz w:val="20"/>
                <w:szCs w:val="20"/>
              </w:rPr>
              <w:t>noteikumu</w:t>
            </w:r>
            <w:proofErr w:type="spellEnd"/>
            <w:r w:rsidRPr="00D13CE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D13CEF">
              <w:rPr>
                <w:rFonts w:asciiTheme="minorHAnsi" w:hAnsiTheme="minorHAnsi" w:cs="Arial"/>
                <w:sz w:val="20"/>
                <w:szCs w:val="20"/>
              </w:rPr>
              <w:t>ievērošanu</w:t>
            </w:r>
            <w:proofErr w:type="spellEnd"/>
            <w:r w:rsidRPr="00D13CEF">
              <w:rPr>
                <w:rFonts w:asciiTheme="minorHAnsi" w:hAnsiTheme="minorHAnsi" w:cs="Arial"/>
                <w:sz w:val="20"/>
                <w:szCs w:val="20"/>
              </w:rPr>
              <w:t>.)</w:t>
            </w:r>
          </w:p>
          <w:p w14:paraId="0289C9F2" w14:textId="77777777" w:rsidR="00D13CEF" w:rsidRPr="00D13CEF" w:rsidRDefault="00D13CEF" w:rsidP="009600B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B14FC16" w14:textId="77777777" w:rsidR="00D13CEF" w:rsidRPr="009600BF" w:rsidRDefault="00D13CEF" w:rsidP="009600BF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Contact Person</w:t>
            </w:r>
          </w:p>
          <w:p w14:paraId="6F17DA84" w14:textId="77777777" w:rsidR="00D13CEF" w:rsidRPr="00993814" w:rsidRDefault="00D13CEF" w:rsidP="009600BF">
            <w:pPr>
              <w:rPr>
                <w:rFonts w:asciiTheme="minorHAnsi" w:hAnsiTheme="minorHAnsi" w:cs="Arial"/>
                <w:bCs/>
                <w:iCs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(Responsible for ensuring the </w:t>
            </w:r>
            <w:r w:rsidR="00DF1875" w:rsidRPr="009600BF">
              <w:rPr>
                <w:rFonts w:asciiTheme="minorHAnsi" w:hAnsiTheme="minorHAnsi" w:cs="Arial"/>
                <w:i/>
                <w:sz w:val="18"/>
                <w:szCs w:val="18"/>
              </w:rPr>
              <w:t>CAA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terms of payment are honoured.)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26FAE9" w14:textId="77777777" w:rsidR="00D13CEF" w:rsidRPr="001C6023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00BF">
              <w:rPr>
                <w:rFonts w:asciiTheme="minorHAnsi" w:hAnsiTheme="minorHAnsi" w:cs="Arial"/>
                <w:sz w:val="20"/>
                <w:szCs w:val="20"/>
              </w:rPr>
              <w:t>Uzruna</w:t>
            </w:r>
            <w:proofErr w:type="spellEnd"/>
            <w:r w:rsidRPr="00D13CEF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9600BF">
              <w:rPr>
                <w:rFonts w:asciiTheme="minorHAnsi" w:hAnsiTheme="minorHAnsi" w:cs="Arial"/>
                <w:sz w:val="18"/>
                <w:szCs w:val="20"/>
              </w:rPr>
              <w:t>/ Title</w:t>
            </w:r>
          </w:p>
        </w:tc>
        <w:tc>
          <w:tcPr>
            <w:tcW w:w="4399" w:type="dxa"/>
            <w:tcBorders>
              <w:bottom w:val="dotted" w:sz="4" w:space="0" w:color="auto"/>
            </w:tcBorders>
          </w:tcPr>
          <w:p w14:paraId="4F7460FC" w14:textId="77777777" w:rsidR="00D13CEF" w:rsidRPr="004B3E75" w:rsidRDefault="00D13CEF" w:rsidP="009600B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3441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00BF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Mr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2996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Kundze /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       </w:t>
            </w:r>
          </w:p>
        </w:tc>
      </w:tr>
      <w:tr w:rsidR="00D13CEF" w:rsidRPr="0082213B" w14:paraId="5A7E897F" w14:textId="77777777" w:rsidTr="00CD248F">
        <w:trPr>
          <w:cantSplit/>
          <w:trHeight w:val="303"/>
        </w:trPr>
        <w:tc>
          <w:tcPr>
            <w:tcW w:w="2547" w:type="dxa"/>
            <w:vMerge/>
          </w:tcPr>
          <w:p w14:paraId="6D98F5C3" w14:textId="77777777" w:rsidR="00D13CEF" w:rsidRPr="001C6023" w:rsidRDefault="00D13CEF" w:rsidP="009600BF">
            <w:pPr>
              <w:pStyle w:val="Heading2"/>
              <w:numPr>
                <w:ilvl w:val="1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92776" w14:textId="77777777" w:rsidR="00D13CEF" w:rsidRPr="009600BF" w:rsidRDefault="00D13CEF" w:rsidP="009600BF">
            <w:pPr>
              <w:spacing w:after="60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proofErr w:type="spellStart"/>
            <w:r w:rsidRPr="00AD1F70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proofErr w:type="spellEnd"/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9600BF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14:paraId="000BA9D2" w14:textId="77777777" w:rsidR="00D13CEF" w:rsidRPr="00D70E98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13CEF" w:rsidRPr="0082213B" w14:paraId="2B850806" w14:textId="77777777" w:rsidTr="00CD248F">
        <w:trPr>
          <w:cantSplit/>
          <w:trHeight w:val="303"/>
        </w:trPr>
        <w:tc>
          <w:tcPr>
            <w:tcW w:w="2547" w:type="dxa"/>
            <w:vMerge/>
          </w:tcPr>
          <w:p w14:paraId="436DAD6C" w14:textId="77777777" w:rsidR="00D13CEF" w:rsidRPr="001C6023" w:rsidRDefault="00D13CEF" w:rsidP="009600BF">
            <w:pPr>
              <w:pStyle w:val="Heading2"/>
              <w:numPr>
                <w:ilvl w:val="1"/>
                <w:numId w:val="3"/>
              </w:numPr>
              <w:spacing w:before="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2D901" w14:textId="77777777" w:rsidR="00D13CEF" w:rsidRPr="004B3E75" w:rsidRDefault="00D13CEF" w:rsidP="009600BF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proofErr w:type="spellEnd"/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14:paraId="3F6BF439" w14:textId="77777777" w:rsidR="00D13CEF" w:rsidRPr="00D70E98" w:rsidRDefault="00D13CEF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14:paraId="777AB969" w14:textId="77777777" w:rsidTr="00CD248F">
        <w:trPr>
          <w:cantSplit/>
          <w:trHeight w:val="303"/>
        </w:trPr>
        <w:tc>
          <w:tcPr>
            <w:tcW w:w="2547" w:type="dxa"/>
            <w:vMerge/>
          </w:tcPr>
          <w:p w14:paraId="29919570" w14:textId="77777777"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1EB98F" w14:textId="77777777" w:rsidR="00B961BB" w:rsidRPr="004B3E75" w:rsidRDefault="00B961BB" w:rsidP="00B961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Amata </w:t>
            </w:r>
            <w:proofErr w:type="spellStart"/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nosaukums</w:t>
            </w:r>
            <w:proofErr w:type="spellEnd"/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Job title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14:paraId="22C194EB" w14:textId="77777777"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14:paraId="3C5365C7" w14:textId="77777777" w:rsidTr="00CD248F">
        <w:trPr>
          <w:cantSplit/>
          <w:trHeight w:val="303"/>
        </w:trPr>
        <w:tc>
          <w:tcPr>
            <w:tcW w:w="2547" w:type="dxa"/>
            <w:vMerge/>
          </w:tcPr>
          <w:p w14:paraId="3A27DA45" w14:textId="77777777"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D5CEA" w14:textId="77777777" w:rsidR="00B961BB" w:rsidRPr="002323B8" w:rsidRDefault="00B961BB" w:rsidP="00B961BB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Telefons</w:t>
            </w:r>
            <w:proofErr w:type="spellEnd"/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9600BF">
              <w:rPr>
                <w:rFonts w:asciiTheme="minorHAnsi" w:hAnsiTheme="minorHAnsi" w:cstheme="minorHAnsi"/>
                <w:sz w:val="20"/>
                <w:szCs w:val="20"/>
              </w:rPr>
              <w:t>fakss</w:t>
            </w:r>
            <w:proofErr w:type="spellEnd"/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23B8" w:rsidRPr="009600B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Phone / Fax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</w:tcPr>
          <w:p w14:paraId="1E123A4D" w14:textId="77777777"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961BB" w:rsidRPr="0082213B" w14:paraId="0C6A248C" w14:textId="77777777" w:rsidTr="00CD248F">
        <w:trPr>
          <w:cantSplit/>
          <w:trHeight w:val="303"/>
        </w:trPr>
        <w:tc>
          <w:tcPr>
            <w:tcW w:w="2547" w:type="dxa"/>
            <w:vMerge/>
          </w:tcPr>
          <w:p w14:paraId="667459E8" w14:textId="77777777" w:rsidR="00B961BB" w:rsidRPr="001C6023" w:rsidRDefault="00B961BB" w:rsidP="00B961BB">
            <w:pPr>
              <w:pStyle w:val="Heading2"/>
              <w:numPr>
                <w:ilvl w:val="1"/>
                <w:numId w:val="3"/>
              </w:numPr>
              <w:spacing w:before="60" w:after="60"/>
              <w:ind w:left="0"/>
              <w:rPr>
                <w:rFonts w:asciiTheme="minorHAnsi" w:hAnsiTheme="minorHAnsi" w:cs="Arial"/>
                <w:bCs w:val="0"/>
                <w:i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vAlign w:val="center"/>
          </w:tcPr>
          <w:p w14:paraId="18AA1896" w14:textId="77777777" w:rsidR="00B961BB" w:rsidRPr="004B3E75" w:rsidRDefault="00B961BB" w:rsidP="00B961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600BF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 w:rsidRPr="009600BF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9600BF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6" w:space="0" w:color="auto"/>
            </w:tcBorders>
          </w:tcPr>
          <w:p w14:paraId="507DFD45" w14:textId="77777777" w:rsidR="00B961BB" w:rsidRPr="00D70E98" w:rsidRDefault="00B961BB" w:rsidP="00B961BB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E1F04" w:rsidRPr="0082213B" w14:paraId="61ED70FF" w14:textId="77777777" w:rsidTr="00CD248F">
        <w:trPr>
          <w:cantSplit/>
          <w:trHeight w:val="303"/>
        </w:trPr>
        <w:tc>
          <w:tcPr>
            <w:tcW w:w="2547" w:type="dxa"/>
          </w:tcPr>
          <w:p w14:paraId="5F08D896" w14:textId="77777777" w:rsidR="00B961BB" w:rsidRDefault="008E1F04" w:rsidP="009600BF">
            <w:pPr>
              <w:ind w:left="47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8162B">
              <w:rPr>
                <w:rFonts w:asciiTheme="minorHAnsi" w:hAnsiTheme="minorHAnsi" w:cs="Arial"/>
                <w:b/>
                <w:sz w:val="20"/>
                <w:szCs w:val="20"/>
              </w:rPr>
              <w:t xml:space="preserve">2.3.3 </w:t>
            </w:r>
            <w:proofErr w:type="spellStart"/>
            <w:r w:rsidR="00B961BB" w:rsidRPr="00B961BB">
              <w:rPr>
                <w:rFonts w:asciiTheme="minorHAnsi" w:hAnsiTheme="minorHAnsi" w:cs="Arial"/>
                <w:b/>
                <w:sz w:val="20"/>
                <w:szCs w:val="20"/>
              </w:rPr>
              <w:t>Rēķina</w:t>
            </w:r>
            <w:proofErr w:type="spellEnd"/>
            <w:r w:rsidR="00B961BB" w:rsidRPr="00B961B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B961BB" w:rsidRPr="00B961BB">
              <w:rPr>
                <w:rFonts w:asciiTheme="minorHAnsi" w:hAnsiTheme="minorHAnsi" w:cs="Arial"/>
                <w:b/>
                <w:sz w:val="20"/>
                <w:szCs w:val="20"/>
              </w:rPr>
              <w:t>saņēmējs</w:t>
            </w:r>
            <w:proofErr w:type="spellEnd"/>
          </w:p>
          <w:p w14:paraId="7169E880" w14:textId="77777777" w:rsidR="00B961BB" w:rsidRPr="00B961BB" w:rsidRDefault="00B961BB" w:rsidP="009600BF">
            <w:pPr>
              <w:ind w:left="47"/>
              <w:rPr>
                <w:rFonts w:asciiTheme="minorHAnsi" w:hAnsiTheme="minorHAnsi" w:cs="Arial"/>
                <w:sz w:val="20"/>
                <w:szCs w:val="20"/>
              </w:rPr>
            </w:pPr>
            <w:r w:rsidRPr="00B961BB">
              <w:rPr>
                <w:rFonts w:asciiTheme="minorHAnsi" w:hAnsiTheme="minorHAnsi" w:cs="Arial"/>
                <w:sz w:val="20"/>
                <w:szCs w:val="20"/>
              </w:rPr>
              <w:t>(</w:t>
            </w:r>
            <w:proofErr w:type="spellStart"/>
            <w:r w:rsidRPr="00B961BB">
              <w:rPr>
                <w:rFonts w:asciiTheme="minorHAnsi" w:hAnsiTheme="minorHAnsi" w:cs="Arial"/>
                <w:sz w:val="20"/>
                <w:szCs w:val="20"/>
              </w:rPr>
              <w:t>Elektronisko</w:t>
            </w:r>
            <w:proofErr w:type="spellEnd"/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961BB">
              <w:rPr>
                <w:rFonts w:asciiTheme="minorHAnsi" w:hAnsiTheme="minorHAnsi" w:cs="Arial"/>
                <w:sz w:val="20"/>
                <w:szCs w:val="20"/>
              </w:rPr>
              <w:t>rēķinu</w:t>
            </w:r>
            <w:proofErr w:type="spellEnd"/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nosūta</w:t>
            </w:r>
            <w:proofErr w:type="spellEnd"/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961BB">
              <w:rPr>
                <w:rFonts w:asciiTheme="minorHAnsi" w:hAnsiTheme="minorHAnsi" w:cs="Arial"/>
                <w:sz w:val="20"/>
                <w:szCs w:val="20"/>
              </w:rPr>
              <w:t>uz</w:t>
            </w:r>
            <w:proofErr w:type="spellEnd"/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961BB">
              <w:rPr>
                <w:rFonts w:asciiTheme="minorHAnsi" w:hAnsiTheme="minorHAnsi" w:cs="Arial"/>
                <w:sz w:val="20"/>
                <w:szCs w:val="20"/>
              </w:rPr>
              <w:t>šeit</w:t>
            </w:r>
            <w:proofErr w:type="spellEnd"/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961BB">
              <w:rPr>
                <w:rFonts w:asciiTheme="minorHAnsi" w:hAnsiTheme="minorHAnsi" w:cs="Arial"/>
                <w:sz w:val="20"/>
                <w:szCs w:val="20"/>
              </w:rPr>
              <w:t>norādīto</w:t>
            </w:r>
            <w:proofErr w:type="spellEnd"/>
            <w:r w:rsidRPr="00B961BB">
              <w:rPr>
                <w:rFonts w:asciiTheme="minorHAnsi" w:hAnsiTheme="minorHAnsi" w:cs="Arial"/>
                <w:sz w:val="20"/>
                <w:szCs w:val="20"/>
              </w:rPr>
              <w:t xml:space="preserve"> e-pasta </w:t>
            </w:r>
            <w:proofErr w:type="spellStart"/>
            <w:r w:rsidRPr="00B961BB">
              <w:rPr>
                <w:rFonts w:asciiTheme="minorHAnsi" w:hAnsiTheme="minorHAnsi" w:cs="Arial"/>
                <w:sz w:val="20"/>
                <w:szCs w:val="20"/>
              </w:rPr>
              <w:t>adresi</w:t>
            </w:r>
            <w:proofErr w:type="spellEnd"/>
            <w:r w:rsidRPr="00B961B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070979EE" w14:textId="77777777" w:rsidR="008E1F04" w:rsidRPr="009600BF" w:rsidRDefault="008E1F04" w:rsidP="009600BF">
            <w:pPr>
              <w:ind w:left="47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Invoice Recipient</w:t>
            </w:r>
          </w:p>
          <w:p w14:paraId="119743A8" w14:textId="77777777" w:rsidR="008E1F04" w:rsidRPr="0032670C" w:rsidRDefault="008E1F04" w:rsidP="009600BF">
            <w:pPr>
              <w:spacing w:after="60"/>
              <w:ind w:left="45"/>
              <w:rPr>
                <w:rFonts w:asciiTheme="minorHAnsi" w:hAnsiTheme="minorHAnsi" w:cs="Arial"/>
                <w:bCs/>
                <w:iCs/>
                <w:szCs w:val="20"/>
              </w:rPr>
            </w:pP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(The electronic invoice </w:t>
            </w:r>
            <w:proofErr w:type="gramStart"/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>will  be</w:t>
            </w:r>
            <w:proofErr w:type="gramEnd"/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issued to the email address indicated here)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</w:tcPr>
          <w:p w14:paraId="730B2D3D" w14:textId="77777777" w:rsidR="008E1F04" w:rsidRPr="00B961BB" w:rsidRDefault="00B961BB" w:rsidP="009600BF">
            <w:pPr>
              <w:spacing w:after="60"/>
              <w:rPr>
                <w:rFonts w:asciiTheme="minorHAnsi" w:hAnsiTheme="minorHAnsi" w:cs="Arial"/>
                <w:sz w:val="22"/>
                <w:szCs w:val="20"/>
              </w:rPr>
            </w:pPr>
            <w:r w:rsidRPr="009600BF">
              <w:rPr>
                <w:rFonts w:asciiTheme="minorHAnsi" w:hAnsiTheme="minorHAnsi" w:cs="Arial"/>
                <w:sz w:val="20"/>
                <w:szCs w:val="20"/>
              </w:rPr>
              <w:t xml:space="preserve">E-pasts </w:t>
            </w:r>
            <w:r w:rsidRPr="009600BF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Pr="009600BF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8E1F04" w:rsidRPr="009600BF">
              <w:rPr>
                <w:rFonts w:asciiTheme="minorHAnsi" w:hAnsiTheme="minorHAnsi" w:cs="Arial"/>
                <w:i/>
                <w:sz w:val="18"/>
                <w:szCs w:val="18"/>
              </w:rPr>
              <w:t>Email</w:t>
            </w:r>
          </w:p>
        </w:tc>
        <w:tc>
          <w:tcPr>
            <w:tcW w:w="439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ED3799F" w14:textId="77777777" w:rsidR="008E1F04" w:rsidRPr="00D70E98" w:rsidRDefault="008E1F0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E1F04" w:rsidRPr="00690DCD" w14:paraId="1C705274" w14:textId="77777777" w:rsidTr="00DF1875">
        <w:trPr>
          <w:cantSplit/>
          <w:trHeight w:val="291"/>
        </w:trPr>
        <w:tc>
          <w:tcPr>
            <w:tcW w:w="10773" w:type="dxa"/>
            <w:gridSpan w:val="3"/>
          </w:tcPr>
          <w:p w14:paraId="6D14D53A" w14:textId="77777777" w:rsidR="00DF1875" w:rsidRDefault="008E1F04" w:rsidP="009600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2.4 </w:t>
            </w:r>
            <w:r w:rsidR="00DF1875" w:rsidRPr="009600BF">
              <w:rPr>
                <w:sz w:val="22"/>
              </w:rPr>
              <w:t xml:space="preserve"> </w:t>
            </w:r>
            <w:proofErr w:type="spellStart"/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>Saņēmēja</w:t>
            </w:r>
            <w:proofErr w:type="spellEnd"/>
            <w:proofErr w:type="gramEnd"/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>dati</w:t>
            </w:r>
            <w:proofErr w:type="spellEnd"/>
            <w:r w:rsidR="00DF1875" w:rsidRPr="009600B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="00DF1875" w:rsidRPr="009600BF">
              <w:rPr>
                <w:sz w:val="22"/>
              </w:rPr>
              <w:t xml:space="preserve"> </w:t>
            </w:r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proofErr w:type="gram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tos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var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atstāt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tukšus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tie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ir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tādi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paši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kā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2.1.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Pieteikuma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iesniedzēja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dati</w:t>
            </w:r>
            <w:proofErr w:type="spellEnd"/>
            <w:r w:rsidR="00DF1875" w:rsidRPr="00DF187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345162B" w14:textId="77777777" w:rsidR="008E1F04" w:rsidRPr="009600BF" w:rsidRDefault="00DF1875" w:rsidP="009600BF">
            <w:pPr>
              <w:rPr>
                <w:rFonts w:asciiTheme="minorHAnsi" w:hAnsiTheme="minorHAnsi" w:cs="Arial"/>
                <w:bCs/>
                <w:i/>
                <w:spacing w:val="-2"/>
                <w:sz w:val="18"/>
                <w:szCs w:val="18"/>
              </w:rPr>
            </w:pPr>
            <w:r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="008E1F04" w:rsidRPr="009600BF">
              <w:rPr>
                <w:rFonts w:asciiTheme="minorHAnsi" w:hAnsiTheme="minorHAnsi" w:cstheme="minorHAnsi"/>
                <w:i/>
                <w:sz w:val="18"/>
                <w:szCs w:val="18"/>
              </w:rPr>
              <w:t>Shipping Data (may be left blank, if same as 2.1 Applicant Data)</w:t>
            </w:r>
          </w:p>
        </w:tc>
      </w:tr>
      <w:tr w:rsidR="00A87264" w:rsidRPr="00981542" w14:paraId="262AACEF" w14:textId="77777777" w:rsidTr="00CD248F">
        <w:trPr>
          <w:cantSplit/>
        </w:trPr>
        <w:tc>
          <w:tcPr>
            <w:tcW w:w="2547" w:type="dxa"/>
            <w:vMerge w:val="restart"/>
          </w:tcPr>
          <w:p w14:paraId="1C17F606" w14:textId="77777777" w:rsidR="00A87264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  <w:r w:rsidRPr="001D7A40"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2.</w:t>
            </w:r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4</w:t>
            </w:r>
            <w:r w:rsidRPr="001D7A40"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 xml:space="preserve">1 </w:t>
            </w:r>
            <w:proofErr w:type="spellStart"/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Piegādes</w:t>
            </w:r>
            <w:proofErr w:type="spellEnd"/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 w:val="0"/>
                <w:i w:val="0"/>
                <w:sz w:val="20"/>
                <w:szCs w:val="20"/>
                <w:lang w:val="en-GB"/>
              </w:rPr>
              <w:t>adrese</w:t>
            </w:r>
            <w:proofErr w:type="spellEnd"/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</w:p>
          <w:p w14:paraId="5E45FB66" w14:textId="77777777" w:rsidR="00A87264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(</w:t>
            </w:r>
            <w:proofErr w:type="spellStart"/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oriģinālo</w:t>
            </w:r>
            <w:proofErr w:type="spellEnd"/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 xml:space="preserve"> </w:t>
            </w:r>
            <w:r w:rsidR="0082544F">
              <w:rPr>
                <w:rFonts w:asciiTheme="minorHAnsi" w:hAnsiTheme="minorHAnsi" w:cs="Arial"/>
                <w:b w:val="0"/>
                <w:sz w:val="20"/>
                <w:lang w:val="en-GB"/>
              </w:rPr>
              <w:t>C</w:t>
            </w: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 xml:space="preserve">AA </w:t>
            </w:r>
            <w:proofErr w:type="spellStart"/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dokumentu</w:t>
            </w:r>
            <w:proofErr w:type="spellEnd"/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 xml:space="preserve"> </w:t>
            </w:r>
            <w:proofErr w:type="spellStart"/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nosūtīšan</w:t>
            </w:r>
            <w:r>
              <w:rPr>
                <w:rFonts w:asciiTheme="minorHAnsi" w:hAnsiTheme="minorHAnsi" w:cs="Arial"/>
                <w:b w:val="0"/>
                <w:sz w:val="20"/>
                <w:lang w:val="en-GB"/>
              </w:rPr>
              <w:t>ai</w:t>
            </w:r>
            <w:proofErr w:type="spellEnd"/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)</w:t>
            </w:r>
          </w:p>
          <w:p w14:paraId="3DCA733D" w14:textId="77777777" w:rsidR="00A87264" w:rsidRPr="00DF1875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F1875">
              <w:rPr>
                <w:rFonts w:asciiTheme="minorHAnsi" w:hAnsiTheme="minorHAnsi" w:cs="Arial"/>
                <w:b w:val="0"/>
                <w:sz w:val="20"/>
                <w:lang w:val="en-GB"/>
              </w:rPr>
              <w:t>Delivery Address</w:t>
            </w:r>
          </w:p>
          <w:p w14:paraId="1AB3B651" w14:textId="77777777" w:rsidR="00A87264" w:rsidRPr="001C6023" w:rsidRDefault="00A87264" w:rsidP="009600BF">
            <w:pPr>
              <w:pStyle w:val="Heading3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="Arial"/>
                <w:bCs w:val="0"/>
                <w:lang w:val="en-GB"/>
              </w:rPr>
            </w:pPr>
            <w:r w:rsidRPr="00DF1875">
              <w:rPr>
                <w:rFonts w:asciiTheme="minorHAnsi" w:eastAsia="Times New Roman" w:hAnsiTheme="minorHAnsi" w:cs="Arial"/>
                <w:b w:val="0"/>
                <w:bCs w:val="0"/>
                <w:color w:val="auto"/>
                <w:sz w:val="18"/>
                <w:szCs w:val="18"/>
                <w:lang w:val="en-GB"/>
              </w:rPr>
              <w:t>(for the shipping of original CAA documents)</w:t>
            </w:r>
          </w:p>
        </w:tc>
        <w:tc>
          <w:tcPr>
            <w:tcW w:w="3827" w:type="dxa"/>
            <w:tcBorders>
              <w:bottom w:val="single" w:sz="6" w:space="0" w:color="auto"/>
            </w:tcBorders>
            <w:vAlign w:val="center"/>
          </w:tcPr>
          <w:p w14:paraId="7B65FC04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FE1C0E">
              <w:rPr>
                <w:rFonts w:asciiTheme="minorHAnsi" w:hAnsiTheme="minorHAnsi" w:cs="Arial"/>
                <w:sz w:val="20"/>
                <w:szCs w:val="20"/>
              </w:rPr>
              <w:t>Uzņēmuma</w:t>
            </w:r>
            <w:proofErr w:type="spellEnd"/>
            <w:r w:rsidRPr="00FE1C0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FE1C0E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FE1C0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FE1C0E">
              <w:rPr>
                <w:rFonts w:asciiTheme="minorHAnsi" w:hAnsiTheme="minorHAnsi" w:cs="Arial"/>
                <w:i/>
                <w:sz w:val="18"/>
                <w:szCs w:val="20"/>
              </w:rPr>
              <w:t>/ Company Name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2274F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14:paraId="131AC8DA" w14:textId="77777777" w:rsidTr="00CD248F">
        <w:trPr>
          <w:cantSplit/>
        </w:trPr>
        <w:tc>
          <w:tcPr>
            <w:tcW w:w="2547" w:type="dxa"/>
            <w:vMerge/>
          </w:tcPr>
          <w:p w14:paraId="4E391F3F" w14:textId="77777777"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0070863D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1F4C06">
              <w:rPr>
                <w:rFonts w:asciiTheme="minorHAnsi" w:hAnsiTheme="minorHAnsi" w:cs="Arial"/>
                <w:sz w:val="20"/>
                <w:szCs w:val="20"/>
              </w:rPr>
              <w:t>Ielas</w:t>
            </w:r>
            <w:proofErr w:type="spellEnd"/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F4C06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 un </w:t>
            </w:r>
            <w:proofErr w:type="spellStart"/>
            <w:r w:rsidRPr="001F4C06">
              <w:rPr>
                <w:rFonts w:asciiTheme="minorHAnsi" w:hAnsiTheme="minorHAnsi" w:cs="Arial"/>
                <w:sz w:val="20"/>
                <w:szCs w:val="20"/>
              </w:rPr>
              <w:t>numurs</w:t>
            </w:r>
            <w:proofErr w:type="spellEnd"/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A772C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14:paraId="6EB37F64" w14:textId="77777777" w:rsidTr="00CD248F">
        <w:trPr>
          <w:cantSplit/>
        </w:trPr>
        <w:tc>
          <w:tcPr>
            <w:tcW w:w="2547" w:type="dxa"/>
            <w:vMerge/>
          </w:tcPr>
          <w:p w14:paraId="05980793" w14:textId="77777777"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3467449B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1F4C06">
              <w:rPr>
                <w:rFonts w:asciiTheme="minorHAnsi" w:hAnsiTheme="minorHAnsi" w:cs="Arial"/>
                <w:sz w:val="20"/>
                <w:szCs w:val="20"/>
              </w:rPr>
              <w:t>nodaļa</w:t>
            </w:r>
            <w:proofErr w:type="spellEnd"/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PO Box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BFBC9B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14:paraId="0E7D325B" w14:textId="77777777" w:rsidTr="00CD248F">
        <w:trPr>
          <w:cantSplit/>
        </w:trPr>
        <w:tc>
          <w:tcPr>
            <w:tcW w:w="2547" w:type="dxa"/>
            <w:vMerge/>
          </w:tcPr>
          <w:p w14:paraId="772B0D8B" w14:textId="77777777"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49B39531" w14:textId="77777777" w:rsidR="00A87264" w:rsidRPr="00EF1125" w:rsidRDefault="00A87264" w:rsidP="009600BF">
            <w:pPr>
              <w:spacing w:after="60"/>
              <w:rPr>
                <w:rFonts w:asciiTheme="minorHAnsi" w:hAnsiTheme="minorHAnsi" w:cs="Arial"/>
                <w:sz w:val="22"/>
                <w:szCs w:val="20"/>
              </w:rPr>
            </w:pPr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1F4C06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1F4C0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Post Code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F50D8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14:paraId="5FFDA127" w14:textId="77777777" w:rsidTr="00CD248F">
        <w:trPr>
          <w:cantSplit/>
        </w:trPr>
        <w:tc>
          <w:tcPr>
            <w:tcW w:w="2547" w:type="dxa"/>
            <w:vMerge/>
          </w:tcPr>
          <w:p w14:paraId="74019643" w14:textId="77777777"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</w:tcPr>
          <w:p w14:paraId="7BEE73EF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1F4C06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 xml:space="preserve"> City</w:t>
            </w:r>
          </w:p>
        </w:tc>
        <w:tc>
          <w:tcPr>
            <w:tcW w:w="43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291BD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981542" w14:paraId="189CBAB7" w14:textId="77777777" w:rsidTr="00CD248F">
        <w:trPr>
          <w:cantSplit/>
        </w:trPr>
        <w:tc>
          <w:tcPr>
            <w:tcW w:w="2547" w:type="dxa"/>
            <w:vMerge/>
          </w:tcPr>
          <w:p w14:paraId="201C366D" w14:textId="77777777" w:rsidR="00A87264" w:rsidRPr="001C6023" w:rsidRDefault="00A87264" w:rsidP="009600BF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</w:tcBorders>
          </w:tcPr>
          <w:p w14:paraId="7560C498" w14:textId="77777777" w:rsidR="00A87264" w:rsidRPr="00D13CEF" w:rsidRDefault="00A87264" w:rsidP="009600BF">
            <w:pPr>
              <w:spacing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proofErr w:type="spellStart"/>
            <w:r w:rsidRPr="001F4C06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1F4C06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43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62E29F" w14:textId="77777777" w:rsidR="00A87264" w:rsidRPr="001C6023" w:rsidRDefault="00A87264" w:rsidP="009600BF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87264" w:rsidRPr="00632A11" w14:paraId="5D2DD70C" w14:textId="77777777" w:rsidTr="00CD248F">
        <w:trPr>
          <w:cantSplit/>
          <w:trHeight w:val="377"/>
        </w:trPr>
        <w:tc>
          <w:tcPr>
            <w:tcW w:w="2547" w:type="dxa"/>
            <w:vMerge w:val="restart"/>
          </w:tcPr>
          <w:p w14:paraId="4FB3C6DC" w14:textId="77777777" w:rsidR="00A87264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  <w:r w:rsidRPr="00632A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.2 </w:t>
            </w:r>
            <w:r>
              <w:t xml:space="preserve"> </w:t>
            </w:r>
            <w:proofErr w:type="spellStart"/>
            <w:r w:rsidRPr="00A87264">
              <w:rPr>
                <w:rFonts w:asciiTheme="minorHAnsi" w:hAnsiTheme="minorHAnsi" w:cstheme="minorHAnsi"/>
                <w:b/>
                <w:sz w:val="20"/>
                <w:szCs w:val="20"/>
              </w:rPr>
              <w:t>Kontaktpersona</w:t>
            </w:r>
            <w:proofErr w:type="spellEnd"/>
            <w:proofErr w:type="gramEnd"/>
            <w:r w:rsidRPr="00A872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EE0D198" w14:textId="77777777" w:rsidR="00A87264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26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A87264">
              <w:rPr>
                <w:rFonts w:asciiTheme="minorHAnsi" w:hAnsiTheme="minorHAnsi" w:cstheme="minorHAnsi"/>
                <w:sz w:val="20"/>
                <w:szCs w:val="20"/>
              </w:rPr>
              <w:t>piegāde</w:t>
            </w:r>
            <w:proofErr w:type="spellEnd"/>
            <w:r w:rsidRPr="00A8726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1D58EBB" w14:textId="77777777" w:rsidR="00A87264" w:rsidRPr="00A87264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185F6" w14:textId="77777777" w:rsidR="00A87264" w:rsidRPr="001F4C06" w:rsidRDefault="00A87264" w:rsidP="001F4C0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/Contact Person </w:t>
            </w:r>
          </w:p>
          <w:p w14:paraId="690CE2AA" w14:textId="77777777" w:rsidR="00A87264" w:rsidRPr="001D7A40" w:rsidRDefault="00A87264" w:rsidP="001F4C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(shipping)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08BB8" w14:textId="77777777"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Uzruna</w:t>
            </w:r>
            <w:proofErr w:type="spellEnd"/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Title</w:t>
            </w:r>
          </w:p>
        </w:tc>
        <w:tc>
          <w:tcPr>
            <w:tcW w:w="4399" w:type="dxa"/>
            <w:tcBorders>
              <w:bottom w:val="dotted" w:sz="4" w:space="0" w:color="auto"/>
            </w:tcBorders>
          </w:tcPr>
          <w:p w14:paraId="48DCE444" w14:textId="77777777"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59698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416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proofErr w:type="spellEnd"/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743E1A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61009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3B8"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sz w:val="20"/>
                <w:szCs w:val="20"/>
              </w:rPr>
              <w:t xml:space="preserve">Kundze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43E1A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 </w:t>
            </w:r>
            <w:r w:rsidRPr="00743E1A">
              <w:rPr>
                <w:rFonts w:asciiTheme="minorHAnsi" w:hAnsiTheme="minorHAnsi" w:cstheme="minorHAnsi"/>
                <w:sz w:val="18"/>
                <w:szCs w:val="20"/>
              </w:rPr>
              <w:t xml:space="preserve">          </w:t>
            </w:r>
          </w:p>
        </w:tc>
      </w:tr>
      <w:tr w:rsidR="00A87264" w:rsidRPr="00632A11" w14:paraId="2F5CCA48" w14:textId="77777777" w:rsidTr="00CD248F">
        <w:trPr>
          <w:cantSplit/>
          <w:trHeight w:val="20"/>
        </w:trPr>
        <w:tc>
          <w:tcPr>
            <w:tcW w:w="2547" w:type="dxa"/>
            <w:vMerge/>
          </w:tcPr>
          <w:p w14:paraId="429FD91A" w14:textId="77777777"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889F3" w14:textId="77777777"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Uzvārds</w:t>
            </w:r>
            <w:proofErr w:type="spellEnd"/>
            <w:r w:rsidRPr="003401E7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Name</w:t>
            </w:r>
          </w:p>
        </w:tc>
        <w:tc>
          <w:tcPr>
            <w:tcW w:w="4399" w:type="dxa"/>
            <w:vAlign w:val="center"/>
          </w:tcPr>
          <w:p w14:paraId="24B0D80A" w14:textId="77777777"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87264" w:rsidRPr="00632A11" w14:paraId="6AB23E0F" w14:textId="77777777" w:rsidTr="00CD248F">
        <w:trPr>
          <w:cantSplit/>
          <w:trHeight w:val="20"/>
        </w:trPr>
        <w:tc>
          <w:tcPr>
            <w:tcW w:w="2547" w:type="dxa"/>
            <w:vMerge/>
          </w:tcPr>
          <w:p w14:paraId="15C8ED0C" w14:textId="77777777"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3AA45F" w14:textId="77777777" w:rsidR="00A87264" w:rsidRPr="004B3E75" w:rsidRDefault="00A87264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Vārds</w:t>
            </w:r>
            <w:proofErr w:type="spellEnd"/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First name</w:t>
            </w:r>
          </w:p>
        </w:tc>
        <w:tc>
          <w:tcPr>
            <w:tcW w:w="4399" w:type="dxa"/>
            <w:vAlign w:val="center"/>
          </w:tcPr>
          <w:p w14:paraId="5CC0C77F" w14:textId="77777777" w:rsidR="00A87264" w:rsidRPr="00632A11" w:rsidRDefault="00A87264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14:paraId="5F636CEE" w14:textId="77777777" w:rsidTr="00CD248F">
        <w:trPr>
          <w:cantSplit/>
          <w:trHeight w:val="20"/>
        </w:trPr>
        <w:tc>
          <w:tcPr>
            <w:tcW w:w="2547" w:type="dxa"/>
            <w:vMerge/>
          </w:tcPr>
          <w:p w14:paraId="5303A701" w14:textId="77777777"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ABE3C" w14:textId="77777777" w:rsidR="002323B8" w:rsidRPr="004B3E75" w:rsidRDefault="002323B8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 xml:space="preserve">Amata </w:t>
            </w:r>
            <w:proofErr w:type="spellStart"/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nosaukums</w:t>
            </w:r>
            <w:proofErr w:type="spellEnd"/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 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Job title</w:t>
            </w:r>
          </w:p>
        </w:tc>
        <w:tc>
          <w:tcPr>
            <w:tcW w:w="4399" w:type="dxa"/>
            <w:vAlign w:val="center"/>
          </w:tcPr>
          <w:p w14:paraId="58D0DAB6" w14:textId="77777777"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14:paraId="79B2A78D" w14:textId="77777777" w:rsidTr="00CD248F">
        <w:trPr>
          <w:cantSplit/>
          <w:trHeight w:val="20"/>
        </w:trPr>
        <w:tc>
          <w:tcPr>
            <w:tcW w:w="2547" w:type="dxa"/>
            <w:vMerge/>
          </w:tcPr>
          <w:p w14:paraId="0456C71F" w14:textId="77777777"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21AFE1" w14:textId="77777777" w:rsidR="002323B8" w:rsidRPr="001F4C06" w:rsidRDefault="002323B8" w:rsidP="001F4C0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Telefons</w:t>
            </w:r>
            <w:proofErr w:type="spellEnd"/>
            <w:r w:rsidRPr="001F4C06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proofErr w:type="spellStart"/>
            <w:r w:rsidRPr="001F4C06">
              <w:rPr>
                <w:rFonts w:asciiTheme="minorHAnsi" w:hAnsiTheme="minorHAnsi" w:cstheme="minorHAnsi"/>
                <w:sz w:val="20"/>
                <w:szCs w:val="20"/>
              </w:rPr>
              <w:t>fakss</w:t>
            </w:r>
            <w:proofErr w:type="spellEnd"/>
            <w:r w:rsidR="001F4C0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1F4C06"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/</w:t>
            </w:r>
            <w:r w:rsidRPr="001F4C06">
              <w:rPr>
                <w:rFonts w:asciiTheme="minorHAnsi" w:hAnsiTheme="minorHAnsi" w:cstheme="minorHAnsi"/>
                <w:i/>
                <w:sz w:val="18"/>
                <w:szCs w:val="18"/>
              </w:rPr>
              <w:t>Phone / Fax</w:t>
            </w:r>
          </w:p>
        </w:tc>
        <w:tc>
          <w:tcPr>
            <w:tcW w:w="4399" w:type="dxa"/>
            <w:vAlign w:val="center"/>
          </w:tcPr>
          <w:p w14:paraId="77650661" w14:textId="77777777"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23B8" w:rsidRPr="00632A11" w14:paraId="160AE8D2" w14:textId="77777777" w:rsidTr="00CD248F">
        <w:trPr>
          <w:cantSplit/>
          <w:trHeight w:val="20"/>
        </w:trPr>
        <w:tc>
          <w:tcPr>
            <w:tcW w:w="2547" w:type="dxa"/>
            <w:vMerge/>
          </w:tcPr>
          <w:p w14:paraId="55D2D737" w14:textId="77777777"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</w:tcBorders>
            <w:vAlign w:val="center"/>
          </w:tcPr>
          <w:p w14:paraId="149730B9" w14:textId="77777777" w:rsidR="002323B8" w:rsidRPr="004B3E75" w:rsidRDefault="002323B8" w:rsidP="001F4C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06">
              <w:rPr>
                <w:rFonts w:asciiTheme="minorHAnsi" w:hAnsiTheme="minorHAnsi" w:cstheme="minorHAnsi"/>
                <w:sz w:val="20"/>
                <w:szCs w:val="20"/>
              </w:rPr>
              <w:t xml:space="preserve">E-pasts </w:t>
            </w:r>
            <w:r w:rsidRPr="001F4C06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1F4C06">
              <w:rPr>
                <w:rFonts w:asciiTheme="minorHAnsi" w:hAnsiTheme="minorHAnsi" w:cstheme="minorHAnsi"/>
                <w:i/>
                <w:sz w:val="18"/>
                <w:szCs w:val="20"/>
              </w:rPr>
              <w:t>Email</w:t>
            </w:r>
          </w:p>
        </w:tc>
        <w:tc>
          <w:tcPr>
            <w:tcW w:w="4399" w:type="dxa"/>
            <w:vAlign w:val="center"/>
          </w:tcPr>
          <w:p w14:paraId="0734F796" w14:textId="77777777" w:rsidR="002323B8" w:rsidRPr="00632A11" w:rsidRDefault="002323B8" w:rsidP="001F4C0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B928406" w14:textId="77777777" w:rsidR="004315DE" w:rsidRDefault="004315DE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39"/>
        <w:gridCol w:w="6407"/>
      </w:tblGrid>
      <w:tr w:rsidR="00C70303" w:rsidRPr="00F82A21" w14:paraId="6834E809" w14:textId="77777777" w:rsidTr="001D7A40">
        <w:trPr>
          <w:cantSplit/>
          <w:trHeight w:val="165"/>
        </w:trPr>
        <w:tc>
          <w:tcPr>
            <w:tcW w:w="10773" w:type="dxa"/>
            <w:gridSpan w:val="3"/>
          </w:tcPr>
          <w:p w14:paraId="7EDFBBCF" w14:textId="77777777" w:rsidR="00C70303" w:rsidRPr="002A40B8" w:rsidRDefault="00C70303" w:rsidP="001D7A4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br w:type="page"/>
            </w:r>
            <w:proofErr w:type="spellStart"/>
            <w:r w:rsidR="00D733C0" w:rsidRPr="009F4CD5">
              <w:rPr>
                <w:b/>
                <w:sz w:val="20"/>
              </w:rPr>
              <w:t>Pieteikuma</w:t>
            </w:r>
            <w:proofErr w:type="spellEnd"/>
            <w:r w:rsidR="00D733C0" w:rsidRPr="009F4CD5">
              <w:rPr>
                <w:b/>
                <w:sz w:val="20"/>
              </w:rPr>
              <w:t xml:space="preserve"> </w:t>
            </w:r>
            <w:proofErr w:type="spellStart"/>
            <w:r w:rsidR="00D733C0" w:rsidRPr="009F4CD5">
              <w:rPr>
                <w:b/>
                <w:sz w:val="20"/>
              </w:rPr>
              <w:t>t</w:t>
            </w:r>
            <w:r w:rsidR="00DB3382" w:rsidRPr="009F4CD5">
              <w:rPr>
                <w:rFonts w:asciiTheme="minorHAnsi" w:hAnsiTheme="minorHAnsi" w:cstheme="minorHAnsi"/>
                <w:b/>
                <w:sz w:val="20"/>
              </w:rPr>
              <w:t>ehniskā</w:t>
            </w:r>
            <w:proofErr w:type="spellEnd"/>
            <w:r w:rsidR="00D733C0" w:rsidRPr="009F4CD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proofErr w:type="gramStart"/>
            <w:r w:rsidR="00D733C0" w:rsidRPr="009F4CD5">
              <w:rPr>
                <w:rFonts w:asciiTheme="minorHAnsi" w:hAnsiTheme="minorHAnsi" w:cstheme="minorHAnsi"/>
                <w:b/>
                <w:sz w:val="20"/>
              </w:rPr>
              <w:t>informācija</w:t>
            </w:r>
            <w:proofErr w:type="spellEnd"/>
            <w:r w:rsidR="00DB3382" w:rsidRPr="009F4CD5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9B35B4" w:rsidRPr="009F4CD5">
              <w:rPr>
                <w:rFonts w:asciiTheme="minorHAnsi" w:hAnsiTheme="minorHAnsi" w:cstheme="minorHAnsi"/>
                <w:sz w:val="18"/>
              </w:rPr>
              <w:t>/</w:t>
            </w:r>
            <w:proofErr w:type="gramEnd"/>
            <w:r w:rsidRPr="009F4CD5">
              <w:rPr>
                <w:rFonts w:asciiTheme="minorHAnsi" w:hAnsiTheme="minorHAnsi" w:cstheme="minorHAnsi"/>
                <w:i/>
                <w:sz w:val="18"/>
                <w:szCs w:val="22"/>
              </w:rPr>
              <w:t>Technical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 xml:space="preserve"> Application Data</w:t>
            </w:r>
          </w:p>
        </w:tc>
      </w:tr>
      <w:tr w:rsidR="00C70303" w:rsidRPr="00F82A21" w14:paraId="0854FC88" w14:textId="77777777" w:rsidTr="001D7A40">
        <w:trPr>
          <w:cantSplit/>
          <w:trHeight w:val="165"/>
        </w:trPr>
        <w:tc>
          <w:tcPr>
            <w:tcW w:w="10773" w:type="dxa"/>
            <w:gridSpan w:val="3"/>
            <w:vAlign w:val="center"/>
          </w:tcPr>
          <w:p w14:paraId="50B69A94" w14:textId="77777777" w:rsidR="00C70303" w:rsidRDefault="00C70303" w:rsidP="001D7A4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3. </w:t>
            </w:r>
            <w:proofErr w:type="spellStart"/>
            <w:r w:rsidR="009B35B4" w:rsidRPr="009F4CD5">
              <w:rPr>
                <w:rFonts w:asciiTheme="minorHAnsi" w:hAnsiTheme="minorHAnsi" w:cs="Arial"/>
                <w:b/>
                <w:sz w:val="20"/>
                <w:szCs w:val="20"/>
              </w:rPr>
              <w:t>Atsauces</w:t>
            </w:r>
            <w:proofErr w:type="spellEnd"/>
            <w:r w:rsidR="009B35B4" w:rsidRPr="009F4CD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B35B4" w:rsidRPr="009F4CD5">
              <w:rPr>
                <w:rFonts w:asciiTheme="minorHAnsi" w:hAnsiTheme="minorHAnsi" w:cs="Arial"/>
                <w:i/>
                <w:sz w:val="18"/>
                <w:szCs w:val="22"/>
              </w:rPr>
              <w:t>/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>References</w:t>
            </w:r>
          </w:p>
        </w:tc>
      </w:tr>
      <w:tr w:rsidR="00C70303" w:rsidRPr="0015349C" w14:paraId="298242A2" w14:textId="77777777" w:rsidTr="00471BDF">
        <w:trPr>
          <w:cantSplit/>
          <w:trHeight w:val="165"/>
        </w:trPr>
        <w:tc>
          <w:tcPr>
            <w:tcW w:w="2127" w:type="dxa"/>
            <w:vAlign w:val="center"/>
          </w:tcPr>
          <w:p w14:paraId="3F689BF0" w14:textId="77777777" w:rsidR="00C70303" w:rsidRPr="005D1F3D" w:rsidRDefault="009B35B4" w:rsidP="0062423C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Part-145 N°</w:t>
            </w:r>
          </w:p>
        </w:tc>
        <w:tc>
          <w:tcPr>
            <w:tcW w:w="8646" w:type="dxa"/>
            <w:gridSpan w:val="2"/>
          </w:tcPr>
          <w:p w14:paraId="2B33184F" w14:textId="77777777" w:rsidR="009B35B4" w:rsidRPr="009B35B4" w:rsidRDefault="009B35B4" w:rsidP="009B35B4">
            <w:pPr>
              <w:spacing w:before="60" w:after="60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9B35B4">
              <w:rPr>
                <w:rFonts w:asciiTheme="minorHAnsi" w:hAnsiTheme="minorHAnsi"/>
                <w:sz w:val="20"/>
                <w:szCs w:val="20"/>
                <w:highlight w:val="lightGray"/>
                <w:lang w:val="lv-LV"/>
              </w:rPr>
              <w:t>Lūdzu, ievadiet savu LV apstiprinājuma numuru (LV.145-XXXX) vai pirmreizējā gadījumā ievadiet N/A</w:t>
            </w:r>
          </w:p>
          <w:p w14:paraId="62386B89" w14:textId="77777777" w:rsidR="00C70303" w:rsidRPr="009F4CD5" w:rsidRDefault="009B35B4" w:rsidP="0062423C">
            <w:pPr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145-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(LV.145-XXXX)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14:paraId="51D2D41F" w14:textId="77777777" w:rsidTr="00471BDF">
        <w:trPr>
          <w:cantSplit/>
          <w:trHeight w:val="165"/>
        </w:trPr>
        <w:tc>
          <w:tcPr>
            <w:tcW w:w="2127" w:type="dxa"/>
            <w:vAlign w:val="center"/>
          </w:tcPr>
          <w:p w14:paraId="05430EDB" w14:textId="77777777" w:rsidR="00C70303" w:rsidRPr="005D1F3D" w:rsidRDefault="009B35B4" w:rsidP="006655DE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6655DE">
              <w:rPr>
                <w:rFonts w:asciiTheme="minorHAnsi" w:hAnsiTheme="minorHAnsi" w:cs="Arial"/>
                <w:b/>
                <w:sz w:val="20"/>
                <w:szCs w:val="20"/>
              </w:rPr>
              <w:t>CAMO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N°</w:t>
            </w:r>
          </w:p>
        </w:tc>
        <w:tc>
          <w:tcPr>
            <w:tcW w:w="8646" w:type="dxa"/>
            <w:gridSpan w:val="2"/>
          </w:tcPr>
          <w:p w14:paraId="789D9E67" w14:textId="77777777" w:rsidR="00C70303" w:rsidRPr="009B35B4" w:rsidRDefault="009B35B4" w:rsidP="0062423C">
            <w:pPr>
              <w:spacing w:before="60" w:after="60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Lūdzu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,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ievadiet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savu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LV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apstiprinājuma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numuru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(</w:t>
            </w:r>
            <w:proofErr w:type="gram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LV.CAMO</w:t>
            </w:r>
            <w:proofErr w:type="gram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-XXXX)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vai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pirmreizējā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gadījumā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ievadiet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N/</w:t>
            </w:r>
            <w:r w:rsidRPr="009F4CD5">
              <w:rPr>
                <w:rFonts w:asciiTheme="minorHAnsi" w:hAnsiTheme="minorHAnsi"/>
                <w:sz w:val="18"/>
                <w:szCs w:val="20"/>
                <w:highlight w:val="lightGray"/>
              </w:rPr>
              <w:t xml:space="preserve">A 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CAMO-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(LV.CAMO-XXXX)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14:paraId="588CC58A" w14:textId="77777777" w:rsidTr="00471BDF">
        <w:trPr>
          <w:cantSplit/>
          <w:trHeight w:val="165"/>
        </w:trPr>
        <w:tc>
          <w:tcPr>
            <w:tcW w:w="2127" w:type="dxa"/>
            <w:vAlign w:val="center"/>
          </w:tcPr>
          <w:p w14:paraId="20208919" w14:textId="77777777" w:rsidR="00C70303" w:rsidRPr="005D1F3D" w:rsidRDefault="009B35B4">
            <w:pPr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LV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6655DE">
              <w:rPr>
                <w:rFonts w:asciiTheme="minorHAnsi" w:hAnsiTheme="minorHAnsi" w:cs="Arial"/>
                <w:b/>
                <w:sz w:val="20"/>
                <w:szCs w:val="20"/>
              </w:rPr>
              <w:t>CAO</w:t>
            </w:r>
            <w:r w:rsidR="00C70303" w:rsidRPr="005D1F3D">
              <w:rPr>
                <w:rFonts w:asciiTheme="minorHAnsi" w:hAnsiTheme="minorHAnsi" w:cs="Arial"/>
                <w:b/>
                <w:sz w:val="20"/>
                <w:szCs w:val="20"/>
              </w:rPr>
              <w:t xml:space="preserve"> N°</w:t>
            </w:r>
          </w:p>
        </w:tc>
        <w:tc>
          <w:tcPr>
            <w:tcW w:w="8646" w:type="dxa"/>
            <w:gridSpan w:val="2"/>
            <w:vAlign w:val="center"/>
          </w:tcPr>
          <w:p w14:paraId="1B3843C6" w14:textId="77777777" w:rsidR="00C70303" w:rsidRPr="009B35B4" w:rsidRDefault="009B35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Lūdzu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,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ievadiet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savu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LV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apstiprinājuma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numuru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(LV.CAO-XXXX)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vai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pirmreizējā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gadījumā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>ievadiet</w:t>
            </w:r>
            <w:proofErr w:type="spellEnd"/>
            <w:r w:rsidRPr="009B35B4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 N/A 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Please enter your LV approval number (LV.CAO.XXXX) or enter N/A in case of inital application"/>
                  </w:textInput>
                </w:ffData>
              </w:fldCha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instrText xml:space="preserve"> FORMTEXT </w:instrTex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separate"/>
            </w:r>
            <w:r w:rsidRPr="009F4CD5">
              <w:rPr>
                <w:rFonts w:asciiTheme="minorHAnsi" w:hAnsiTheme="minorHAnsi"/>
                <w:i/>
                <w:noProof/>
                <w:sz w:val="18"/>
                <w:szCs w:val="20"/>
                <w:highlight w:val="lightGray"/>
              </w:rPr>
              <w:t>Please enter your LV approval number (LV.CAO.XXXX) or enter N/A in case of inital application</w:t>
            </w:r>
            <w:r w:rsidRPr="009F4CD5">
              <w:rPr>
                <w:rFonts w:asciiTheme="minorHAnsi" w:hAnsiTheme="minorHAnsi"/>
                <w:i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14:paraId="62221A71" w14:textId="77777777" w:rsidTr="001D7A40">
        <w:trPr>
          <w:cantSplit/>
          <w:trHeight w:val="165"/>
        </w:trPr>
        <w:tc>
          <w:tcPr>
            <w:tcW w:w="10773" w:type="dxa"/>
            <w:gridSpan w:val="3"/>
          </w:tcPr>
          <w:p w14:paraId="2B832B55" w14:textId="77777777" w:rsidR="00C70303" w:rsidRPr="002A40B8" w:rsidRDefault="00C70303" w:rsidP="001D7A40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4. </w:t>
            </w:r>
            <w:proofErr w:type="spellStart"/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>Adreses</w:t>
            </w:r>
            <w:proofErr w:type="spellEnd"/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proofErr w:type="spellStart"/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>kurām</w:t>
            </w:r>
            <w:proofErr w:type="spellEnd"/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>nepieciešams</w:t>
            </w:r>
            <w:proofErr w:type="spellEnd"/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471BDF" w:rsidRPr="009F4CD5">
              <w:rPr>
                <w:rFonts w:asciiTheme="minorHAnsi" w:hAnsiTheme="minorHAnsi" w:cs="Arial"/>
                <w:b/>
                <w:sz w:val="20"/>
                <w:szCs w:val="20"/>
              </w:rPr>
              <w:t>apstiprinājums</w:t>
            </w:r>
            <w:proofErr w:type="spellEnd"/>
            <w:r w:rsidR="00471BDF" w:rsidRPr="009F4CD5">
              <w:rPr>
                <w:rFonts w:asciiTheme="minorHAnsi" w:hAnsiTheme="minorHAnsi" w:cs="Arial"/>
                <w:b/>
                <w:sz w:val="28"/>
                <w:szCs w:val="22"/>
              </w:rPr>
              <w:t xml:space="preserve"> </w:t>
            </w:r>
            <w:r w:rsidR="00471BDF" w:rsidRPr="009F4CD5">
              <w:rPr>
                <w:rFonts w:asciiTheme="minorHAnsi" w:hAnsiTheme="minorHAnsi" w:cs="Arial"/>
                <w:i/>
                <w:sz w:val="18"/>
                <w:szCs w:val="22"/>
              </w:rPr>
              <w:t>/</w:t>
            </w:r>
            <w:r w:rsidRPr="009F4CD5">
              <w:rPr>
                <w:rFonts w:asciiTheme="minorHAnsi" w:hAnsiTheme="minorHAnsi" w:cs="Arial"/>
                <w:i/>
                <w:sz w:val="18"/>
                <w:szCs w:val="22"/>
              </w:rPr>
              <w:t>Addresses of site (s) requiring approval</w:t>
            </w:r>
          </w:p>
        </w:tc>
      </w:tr>
      <w:tr w:rsidR="00C70303" w:rsidRPr="001C6023" w14:paraId="0F087D7E" w14:textId="77777777" w:rsidTr="00471BDF">
        <w:trPr>
          <w:cantSplit/>
          <w:trHeight w:val="165"/>
        </w:trPr>
        <w:tc>
          <w:tcPr>
            <w:tcW w:w="2127" w:type="dxa"/>
            <w:vMerge w:val="restart"/>
          </w:tcPr>
          <w:p w14:paraId="515D5497" w14:textId="77777777" w:rsidR="00471BDF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lastRenderedPageBreak/>
              <w:t xml:space="preserve">4.1 </w:t>
            </w:r>
            <w:proofErr w:type="spellStart"/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Galvenā</w:t>
            </w:r>
            <w:proofErr w:type="spellEnd"/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21908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darbības</w:t>
            </w:r>
            <w:proofErr w:type="spellEnd"/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vieta</w:t>
            </w:r>
            <w:proofErr w:type="spellEnd"/>
            <w:r w:rsidR="00471B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tos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var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atstāt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tukšus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ja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tie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ir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tādi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paši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kā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2.1.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Pieteikuma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iesniedzēja</w:t>
            </w:r>
            <w:proofErr w:type="spellEnd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71BDF" w:rsidRP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dati</w:t>
            </w:r>
            <w:proofErr w:type="spellEnd"/>
            <w:r w:rsidR="00471BDF">
              <w:rPr>
                <w:rFonts w:asciiTheme="minorHAnsi" w:hAnsiTheme="minorHAnsi" w:cs="Arial"/>
                <w:b w:val="0"/>
                <w:i w:val="0"/>
                <w:sz w:val="20"/>
                <w:szCs w:val="20"/>
                <w:lang w:val="en-GB"/>
              </w:rPr>
              <w:t>)</w:t>
            </w:r>
          </w:p>
          <w:p w14:paraId="04830225" w14:textId="77777777" w:rsidR="00021908" w:rsidRPr="00021908" w:rsidRDefault="00021908" w:rsidP="009F4CD5"/>
          <w:p w14:paraId="30F5FE63" w14:textId="77777777" w:rsidR="004315DE" w:rsidRPr="009F4CD5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</w:pPr>
            <w:r w:rsidRPr="009F4CD5">
              <w:rPr>
                <w:rFonts w:asciiTheme="minorHAnsi" w:hAnsiTheme="minorHAnsi" w:cs="Arial"/>
                <w:sz w:val="18"/>
                <w:szCs w:val="18"/>
                <w:lang w:val="en-GB"/>
              </w:rPr>
              <w:t>Principal place of business</w:t>
            </w:r>
            <w:r w:rsidRPr="009F4CD5">
              <w:rPr>
                <w:rFonts w:asciiTheme="minorHAnsi" w:hAnsiTheme="minorHAnsi" w:cs="Arial"/>
                <w:b w:val="0"/>
                <w:sz w:val="18"/>
                <w:szCs w:val="18"/>
                <w:lang w:val="en-GB"/>
              </w:rPr>
              <w:t xml:space="preserve"> </w:t>
            </w:r>
          </w:p>
          <w:p w14:paraId="682CF79A" w14:textId="77777777" w:rsidR="00C70303" w:rsidRPr="001D7A40" w:rsidRDefault="00C70303" w:rsidP="009F4CD5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lang w:val="en-GB"/>
              </w:rPr>
            </w:pPr>
            <w:r w:rsidRPr="009F4CD5">
              <w:rPr>
                <w:rFonts w:asciiTheme="minorHAnsi" w:eastAsia="Times New Roman" w:hAnsiTheme="minorHAnsi" w:cs="Arial"/>
                <w:b w:val="0"/>
                <w:bCs w:val="0"/>
                <w:color w:val="auto"/>
                <w:sz w:val="18"/>
                <w:szCs w:val="18"/>
                <w:lang w:val="en-GB"/>
              </w:rPr>
              <w:t>(may be left blank, if same as 2.1 Applicant Data)</w:t>
            </w:r>
          </w:p>
        </w:tc>
        <w:tc>
          <w:tcPr>
            <w:tcW w:w="2239" w:type="dxa"/>
            <w:vAlign w:val="center"/>
          </w:tcPr>
          <w:p w14:paraId="2023AE68" w14:textId="77777777" w:rsidR="00C70303" w:rsidRPr="00471BDF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proofErr w:type="spellStart"/>
            <w:r w:rsidRPr="009F4CD5">
              <w:rPr>
                <w:rFonts w:asciiTheme="minorHAnsi" w:hAnsiTheme="minorHAnsi" w:cs="Arial"/>
                <w:sz w:val="20"/>
              </w:rPr>
              <w:t>Ielas</w:t>
            </w:r>
            <w:proofErr w:type="spellEnd"/>
            <w:r w:rsidRPr="009F4CD5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9F4CD5">
              <w:rPr>
                <w:rFonts w:asciiTheme="minorHAnsi" w:hAnsiTheme="minorHAnsi" w:cs="Arial"/>
                <w:sz w:val="20"/>
              </w:rPr>
              <w:t>nosaukums</w:t>
            </w:r>
            <w:proofErr w:type="spellEnd"/>
            <w:r w:rsidRPr="009F4CD5">
              <w:rPr>
                <w:rFonts w:asciiTheme="minorHAnsi" w:hAnsiTheme="minorHAnsi" w:cs="Arial"/>
                <w:sz w:val="20"/>
              </w:rPr>
              <w:t xml:space="preserve"> un </w:t>
            </w:r>
            <w:proofErr w:type="spellStart"/>
            <w:r w:rsidRPr="009F4CD5">
              <w:rPr>
                <w:rFonts w:asciiTheme="minorHAnsi" w:hAnsiTheme="minorHAnsi" w:cs="Arial"/>
                <w:sz w:val="20"/>
              </w:rPr>
              <w:t>numurs</w:t>
            </w:r>
            <w:proofErr w:type="spellEnd"/>
            <w:r w:rsidRPr="009F4CD5">
              <w:rPr>
                <w:rFonts w:asciiTheme="minorHAnsi" w:hAnsiTheme="minorHAnsi" w:cs="Arial"/>
                <w:sz w:val="20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 Street / Nr</w:t>
            </w:r>
          </w:p>
        </w:tc>
        <w:tc>
          <w:tcPr>
            <w:tcW w:w="6407" w:type="dxa"/>
          </w:tcPr>
          <w:p w14:paraId="13E68EFF" w14:textId="77777777"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14:paraId="33F31F89" w14:textId="77777777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14:paraId="53C30EBC" w14:textId="77777777"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14:paraId="7D191277" w14:textId="77777777"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r w:rsidRPr="009F4CD5">
              <w:rPr>
                <w:rFonts w:asciiTheme="minorHAnsi" w:hAnsiTheme="minorHAnsi" w:cs="Arial"/>
                <w:sz w:val="20"/>
              </w:rPr>
              <w:t xml:space="preserve">Pasta </w:t>
            </w:r>
            <w:proofErr w:type="spellStart"/>
            <w:r w:rsidRPr="009F4CD5">
              <w:rPr>
                <w:rFonts w:asciiTheme="minorHAnsi" w:hAnsiTheme="minorHAnsi" w:cs="Arial"/>
                <w:sz w:val="20"/>
              </w:rPr>
              <w:t>kods</w:t>
            </w:r>
            <w:proofErr w:type="spellEnd"/>
            <w:r w:rsidRPr="009F4CD5">
              <w:rPr>
                <w:rFonts w:asciiTheme="minorHAnsi" w:hAnsiTheme="minorHAnsi" w:cs="Arial"/>
                <w:sz w:val="20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/Post Code</w:t>
            </w:r>
          </w:p>
        </w:tc>
        <w:tc>
          <w:tcPr>
            <w:tcW w:w="6407" w:type="dxa"/>
          </w:tcPr>
          <w:p w14:paraId="45E66D12" w14:textId="77777777"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14:paraId="4D7E3B1B" w14:textId="77777777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14:paraId="110D9600" w14:textId="77777777"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14:paraId="51403F90" w14:textId="77777777"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proofErr w:type="spellStart"/>
            <w:r w:rsidRPr="009F4CD5">
              <w:rPr>
                <w:rFonts w:asciiTheme="minorHAnsi" w:hAnsiTheme="minorHAnsi" w:cs="Arial"/>
                <w:sz w:val="20"/>
              </w:rPr>
              <w:t>Pilsēta</w:t>
            </w:r>
            <w:proofErr w:type="spellEnd"/>
            <w:r w:rsidRPr="00471BDF"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/ City</w:t>
            </w:r>
          </w:p>
        </w:tc>
        <w:tc>
          <w:tcPr>
            <w:tcW w:w="6407" w:type="dxa"/>
          </w:tcPr>
          <w:p w14:paraId="28D34EAE" w14:textId="77777777"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C6023" w14:paraId="12ECFA12" w14:textId="77777777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14:paraId="7EAE6919" w14:textId="77777777"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14:paraId="0402F2AD" w14:textId="77777777" w:rsidR="00C70303" w:rsidRPr="00737F2B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proofErr w:type="spellStart"/>
            <w:r w:rsidRPr="009F4CD5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 w:rsidRPr="009F4CD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F4CD5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F4CD5">
              <w:rPr>
                <w:rFonts w:asciiTheme="minorHAnsi" w:hAnsiTheme="minorHAnsi" w:cs="Arial"/>
                <w:sz w:val="18"/>
              </w:rPr>
              <w:t xml:space="preserve"> </w:t>
            </w:r>
            <w:r w:rsidRPr="009F4CD5">
              <w:rPr>
                <w:rFonts w:asciiTheme="minorHAnsi" w:hAnsiTheme="minorHAnsi" w:cs="Arial"/>
                <w:i/>
                <w:sz w:val="18"/>
              </w:rPr>
              <w:t>Country</w:t>
            </w:r>
          </w:p>
        </w:tc>
        <w:tc>
          <w:tcPr>
            <w:tcW w:w="6407" w:type="dxa"/>
          </w:tcPr>
          <w:p w14:paraId="00247D71" w14:textId="77777777" w:rsidR="00C70303" w:rsidRPr="001C6023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</w:tr>
      <w:tr w:rsidR="00C70303" w:rsidRPr="0015349C" w14:paraId="60B88C70" w14:textId="77777777" w:rsidTr="00471BDF">
        <w:trPr>
          <w:cantSplit/>
          <w:trHeight w:val="165"/>
        </w:trPr>
        <w:tc>
          <w:tcPr>
            <w:tcW w:w="2127" w:type="dxa"/>
            <w:vMerge/>
            <w:vAlign w:val="center"/>
          </w:tcPr>
          <w:p w14:paraId="284249DA" w14:textId="77777777" w:rsidR="00C70303" w:rsidRPr="000A61BE" w:rsidRDefault="00C70303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lang w:val="en-GB"/>
              </w:rPr>
            </w:pPr>
          </w:p>
        </w:tc>
        <w:tc>
          <w:tcPr>
            <w:tcW w:w="2239" w:type="dxa"/>
            <w:vAlign w:val="center"/>
          </w:tcPr>
          <w:p w14:paraId="1217F2B7" w14:textId="77777777" w:rsidR="00C70303" w:rsidRPr="00471BDF" w:rsidRDefault="00471BDF" w:rsidP="009F4CD5">
            <w:pPr>
              <w:spacing w:after="60"/>
              <w:rPr>
                <w:rFonts w:asciiTheme="minorHAnsi" w:hAnsiTheme="minorHAnsi" w:cs="Arial"/>
                <w:sz w:val="20"/>
              </w:rPr>
            </w:pP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sz w:val="18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kods</w:t>
            </w:r>
            <w:proofErr w:type="spellEnd"/>
            <w:r w:rsidRPr="00743E1A">
              <w:rPr>
                <w:rFonts w:asciiTheme="minorHAnsi" w:hAnsiTheme="minorHAnsi" w:cs="Arial"/>
                <w:sz w:val="16"/>
              </w:rPr>
              <w:t xml:space="preserve"> /</w:t>
            </w:r>
            <w:r w:rsidR="00C70303" w:rsidRPr="00743E1A">
              <w:rPr>
                <w:rFonts w:asciiTheme="minorHAnsi" w:hAnsiTheme="minorHAnsi" w:cs="Arial"/>
                <w:i/>
                <w:sz w:val="16"/>
              </w:rPr>
              <w:t>Airport Code</w:t>
            </w:r>
            <w:r w:rsidR="00C70303" w:rsidRPr="00743E1A">
              <w:rPr>
                <w:rFonts w:asciiTheme="minorHAnsi" w:hAnsiTheme="minorHAnsi" w:cs="Arial"/>
                <w:sz w:val="16"/>
              </w:rPr>
              <w:t xml:space="preserve"> </w:t>
            </w:r>
          </w:p>
        </w:tc>
        <w:tc>
          <w:tcPr>
            <w:tcW w:w="6407" w:type="dxa"/>
          </w:tcPr>
          <w:p w14:paraId="3BC71D37" w14:textId="77777777" w:rsidR="00C70303" w:rsidRPr="00471BDF" w:rsidRDefault="00471BDF" w:rsidP="009F4CD5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b w:val="0"/>
                <w:i w:val="0"/>
                <w:highlight w:val="lightGray"/>
                <w:lang w:val="en-GB"/>
              </w:rPr>
            </w:pPr>
            <w:proofErr w:type="spellStart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>Ievadiet</w:t>
            </w:r>
            <w:proofErr w:type="spellEnd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IATA </w:t>
            </w:r>
            <w:proofErr w:type="spellStart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>kodu</w:t>
            </w:r>
            <w:proofErr w:type="spellEnd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>vai</w:t>
            </w:r>
            <w:proofErr w:type="spellEnd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“N / A”, </w:t>
            </w:r>
            <w:proofErr w:type="spellStart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>ja</w:t>
            </w:r>
            <w:proofErr w:type="spellEnd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nav </w:t>
            </w:r>
            <w:proofErr w:type="spellStart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>piemērojams</w:t>
            </w:r>
            <w:proofErr w:type="spellEnd"/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                          </w:t>
            </w:r>
            <w:r w:rsid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        </w:t>
            </w:r>
            <w:r w:rsidRP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18"/>
                <w:szCs w:val="20"/>
                <w:highlight w:val="lightGray"/>
                <w:lang w:val="en-GB"/>
              </w:rPr>
              <w:t xml:space="preserve">             </w:t>
            </w:r>
            <w:r w:rsidR="00743E1A">
              <w:rPr>
                <w:rFonts w:asciiTheme="minorHAnsi" w:hAnsiTheme="minorHAnsi" w:cs="Arial"/>
                <w:b w:val="0"/>
                <w:bCs w:val="0"/>
                <w:i w:val="0"/>
                <w:spacing w:val="-2"/>
                <w:sz w:val="20"/>
                <w:szCs w:val="20"/>
                <w:highlight w:val="lightGray"/>
                <w:lang w:val="en-GB"/>
              </w:rPr>
              <w:t>/</w: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IATA code of the Airport or “N/A” if not applicable"/>
                  </w:textInput>
                </w:ffData>
              </w:fldChar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instrText xml:space="preserve"> FORMTEXT </w:instrTex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separate"/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noProof/>
                <w:spacing w:val="-2"/>
                <w:sz w:val="16"/>
                <w:szCs w:val="20"/>
                <w:highlight w:val="lightGray"/>
                <w:lang w:val="en-GB"/>
              </w:rPr>
              <w:t>Enter IATA code of the Airport or “N/A” if not applicable</w:t>
            </w:r>
            <w:r w:rsidR="00C70303" w:rsidRP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fldChar w:fldCharType="end"/>
            </w:r>
            <w:r w:rsidR="00743E1A">
              <w:rPr>
                <w:rFonts w:asciiTheme="minorHAnsi" w:hAnsiTheme="minorHAnsi" w:cs="Arial"/>
                <w:b w:val="0"/>
                <w:bCs w:val="0"/>
                <w:spacing w:val="-2"/>
                <w:sz w:val="16"/>
                <w:szCs w:val="20"/>
                <w:highlight w:val="lightGray"/>
                <w:lang w:val="en-GB"/>
              </w:rPr>
              <w:t xml:space="preserve">  </w:t>
            </w:r>
          </w:p>
        </w:tc>
      </w:tr>
      <w:tr w:rsidR="00C70303" w:rsidRPr="0015349C" w14:paraId="01635980" w14:textId="77777777" w:rsidTr="001D7A40">
        <w:trPr>
          <w:cantSplit/>
          <w:trHeight w:val="165"/>
        </w:trPr>
        <w:tc>
          <w:tcPr>
            <w:tcW w:w="10773" w:type="dxa"/>
            <w:gridSpan w:val="3"/>
          </w:tcPr>
          <w:p w14:paraId="22F08D24" w14:textId="77777777" w:rsidR="00C70303" w:rsidRPr="001C6023" w:rsidRDefault="00C70303" w:rsidP="009F4CD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Pr="002A40B8">
              <w:rPr>
                <w:rFonts w:asciiTheme="minorHAnsi" w:hAnsiTheme="minorHAnsi" w:cs="Arial"/>
                <w:b/>
                <w:sz w:val="20"/>
                <w:szCs w:val="20"/>
              </w:rPr>
              <w:t xml:space="preserve">.2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Bāzes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proofErr w:type="spellStart"/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dzinēja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un </w:t>
            </w:r>
            <w:proofErr w:type="spellStart"/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komponentu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tehniskās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apkopes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viet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(-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s)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Ierakstiet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“Nav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piemērojams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”,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ja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apkopes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vieta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ir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tā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pati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kā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21908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.1.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Galvenā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darbības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vieta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vai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7F272B">
              <w:rPr>
                <w:rFonts w:asciiTheme="minorHAnsi" w:hAnsiTheme="minorHAnsi" w:cs="Arial"/>
                <w:b/>
                <w:sz w:val="20"/>
                <w:szCs w:val="20"/>
              </w:rPr>
              <w:t>EASA</w:t>
            </w:r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2.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veidlapas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gadījumā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, ko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izmanto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CAMO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daļas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pieteikumiem</w:t>
            </w:r>
            <w:proofErr w:type="spellEnd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 xml:space="preserve"> / </w:t>
            </w:r>
            <w:proofErr w:type="spellStart"/>
            <w:r w:rsidR="00021908" w:rsidRPr="00021908">
              <w:rPr>
                <w:rFonts w:asciiTheme="minorHAnsi" w:hAnsiTheme="minorHAnsi" w:cs="Arial"/>
                <w:b/>
                <w:sz w:val="20"/>
                <w:szCs w:val="20"/>
              </w:rPr>
              <w:t>apstiprinājumiem</w:t>
            </w:r>
            <w:proofErr w:type="spellEnd"/>
            <w:r w:rsidR="00021908" w:rsidRP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 w:rsid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             </w:t>
            </w:r>
            <w:r w:rsidRPr="00021908">
              <w:rPr>
                <w:rFonts w:asciiTheme="minorHAnsi" w:hAnsiTheme="minorHAnsi" w:cs="Arial"/>
                <w:i/>
                <w:sz w:val="20"/>
                <w:szCs w:val="20"/>
              </w:rPr>
              <w:t xml:space="preserve">Base, Engine and Component Maintenance Site(s) 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Enter “Not applicable” in the case the Maintenance Site is the same as </w:t>
            </w:r>
            <w:r w:rsidR="009F4CD5">
              <w:rPr>
                <w:rFonts w:asciiTheme="minorHAnsi" w:hAnsiTheme="minorHAnsi" w:cs="Arial"/>
                <w:i/>
                <w:sz w:val="18"/>
                <w:szCs w:val="18"/>
              </w:rPr>
              <w:t>4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.1 Principal Place of Business or in the case of </w:t>
            </w:r>
            <w:r w:rsidR="007F272B">
              <w:rPr>
                <w:rFonts w:asciiTheme="minorHAnsi" w:hAnsiTheme="minorHAnsi" w:cs="Arial"/>
                <w:i/>
                <w:sz w:val="18"/>
                <w:szCs w:val="18"/>
              </w:rPr>
              <w:t>EASA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 Form 2 used for Part</w:t>
            </w:r>
            <w:r w:rsidR="00690847" w:rsidRPr="00021908">
              <w:rPr>
                <w:rFonts w:asciiTheme="minorHAnsi" w:hAnsiTheme="minorHAnsi" w:cs="Arial"/>
                <w:i/>
                <w:sz w:val="18"/>
                <w:szCs w:val="18"/>
              </w:rPr>
              <w:t xml:space="preserve">-CAMO </w:t>
            </w:r>
            <w:r w:rsidRPr="00021908">
              <w:rPr>
                <w:rFonts w:asciiTheme="minorHAnsi" w:hAnsiTheme="minorHAnsi" w:cs="Arial"/>
                <w:i/>
                <w:sz w:val="18"/>
                <w:szCs w:val="18"/>
              </w:rPr>
              <w:t>applications/approvals.</w:t>
            </w:r>
          </w:p>
        </w:tc>
      </w:tr>
      <w:tr w:rsidR="00C70303" w:rsidRPr="0015349C" w14:paraId="76C2DE81" w14:textId="77777777" w:rsidTr="00D46A79">
        <w:trPr>
          <w:cantSplit/>
          <w:trHeight w:val="466"/>
        </w:trPr>
        <w:tc>
          <w:tcPr>
            <w:tcW w:w="2127" w:type="dxa"/>
            <w:vMerge w:val="restart"/>
          </w:tcPr>
          <w:p w14:paraId="5B6D388C" w14:textId="77777777" w:rsidR="007379B4" w:rsidRPr="009F4CD5" w:rsidRDefault="00C70303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4.2.1 </w:t>
            </w:r>
            <w:proofErr w:type="spellStart"/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</w:t>
            </w:r>
            <w:proofErr w:type="spellEnd"/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/ </w:t>
            </w:r>
            <w:proofErr w:type="spellStart"/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atrašanās</w:t>
            </w:r>
            <w:proofErr w:type="spellEnd"/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vieta</w:t>
            </w:r>
            <w:proofErr w:type="spellEnd"/>
            <w:r w:rsidR="007379B4" w:rsidRPr="009F4CD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1</w:t>
            </w:r>
          </w:p>
          <w:p w14:paraId="081F43C8" w14:textId="77777777" w:rsidR="007379B4" w:rsidRDefault="007379B4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14:paraId="32780455" w14:textId="77777777" w:rsidR="00C70303" w:rsidRPr="007379B4" w:rsidRDefault="00C70303" w:rsidP="00D46A7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9F4CD5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1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AFEF4" w14:textId="77777777" w:rsidR="00C70303" w:rsidRPr="008E049A" w:rsidRDefault="007379B4" w:rsidP="00D46A79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proofErr w:type="spellStart"/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>Ielas</w:t>
            </w:r>
            <w:proofErr w:type="spellEnd"/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 xml:space="preserve"> </w:t>
            </w:r>
            <w:proofErr w:type="spellStart"/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>nosaukums</w:t>
            </w:r>
            <w:proofErr w:type="spellEnd"/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 xml:space="preserve"> un </w:t>
            </w:r>
            <w:proofErr w:type="spellStart"/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>numurs</w:t>
            </w:r>
            <w:proofErr w:type="spellEnd"/>
            <w:r w:rsidRPr="00D46A79">
              <w:rPr>
                <w:rFonts w:asciiTheme="minorHAnsi" w:hAnsiTheme="minorHAnsi" w:cs="Arial"/>
                <w:bCs/>
                <w:sz w:val="18"/>
                <w:szCs w:val="26"/>
              </w:rPr>
              <w:t xml:space="preserve"> </w:t>
            </w:r>
            <w:r w:rsidRPr="007470A7">
              <w:rPr>
                <w:rFonts w:asciiTheme="minorHAnsi" w:hAnsiTheme="minorHAnsi" w:cs="Arial"/>
                <w:bCs/>
                <w:i/>
                <w:sz w:val="16"/>
                <w:szCs w:val="26"/>
              </w:rPr>
              <w:t>/ Street / Nr</w:t>
            </w:r>
          </w:p>
        </w:tc>
        <w:tc>
          <w:tcPr>
            <w:tcW w:w="6407" w:type="dxa"/>
            <w:tcBorders>
              <w:top w:val="single" w:sz="4" w:space="0" w:color="auto"/>
              <w:bottom w:val="dotted" w:sz="4" w:space="0" w:color="auto"/>
            </w:tcBorders>
          </w:tcPr>
          <w:p w14:paraId="7523BAD1" w14:textId="77777777" w:rsidR="00C70303" w:rsidRPr="005A2EC8" w:rsidRDefault="00C70303" w:rsidP="00D46A79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14:paraId="290125DC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2CDF015C" w14:textId="77777777"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440210" w14:textId="77777777"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 xml:space="preserve">Pasta </w:t>
            </w:r>
            <w:proofErr w:type="spellStart"/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>kods</w:t>
            </w:r>
            <w:proofErr w:type="spellEnd"/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 xml:space="preserve"> 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>/Post Code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14:paraId="060FD8E9" w14:textId="77777777"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14:paraId="6751F3EB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2C1630C5" w14:textId="77777777"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9C793" w14:textId="77777777"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proofErr w:type="spellStart"/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>Pilsēta</w:t>
            </w:r>
            <w:proofErr w:type="spellEnd"/>
            <w:r w:rsidRPr="007379B4">
              <w:rPr>
                <w:rFonts w:asciiTheme="minorHAnsi" w:hAnsiTheme="minorHAnsi" w:cs="Arial"/>
                <w:bCs/>
                <w:sz w:val="20"/>
                <w:szCs w:val="26"/>
              </w:rPr>
              <w:t xml:space="preserve"> 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>/ City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14:paraId="114A37F9" w14:textId="77777777"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5A2EC8" w14:paraId="66DBED93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4E075B82" w14:textId="77777777"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E5B9A" w14:textId="77777777"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proofErr w:type="spellStart"/>
            <w:r w:rsidRPr="009F4CD5">
              <w:rPr>
                <w:rFonts w:asciiTheme="minorHAnsi" w:hAnsiTheme="minorHAnsi" w:cs="Arial"/>
                <w:bCs/>
                <w:sz w:val="20"/>
                <w:szCs w:val="26"/>
              </w:rPr>
              <w:t>Valsts</w:t>
            </w:r>
            <w:proofErr w:type="spellEnd"/>
            <w:r w:rsidRPr="007379B4">
              <w:rPr>
                <w:rFonts w:asciiTheme="minorHAnsi" w:hAnsiTheme="minorHAnsi" w:cs="Arial"/>
                <w:bCs/>
                <w:sz w:val="20"/>
                <w:szCs w:val="26"/>
              </w:rPr>
              <w:t xml:space="preserve"> </w:t>
            </w:r>
            <w:r w:rsidRPr="009F4CD5">
              <w:rPr>
                <w:rFonts w:asciiTheme="minorHAnsi" w:hAnsiTheme="minorHAnsi" w:cs="Arial"/>
                <w:bCs/>
                <w:sz w:val="18"/>
                <w:szCs w:val="26"/>
              </w:rPr>
              <w:t>/</w:t>
            </w:r>
            <w:r w:rsidRPr="009F4CD5">
              <w:rPr>
                <w:rFonts w:asciiTheme="minorHAnsi" w:hAnsiTheme="minorHAnsi" w:cs="Arial"/>
                <w:bCs/>
                <w:i/>
                <w:sz w:val="18"/>
                <w:szCs w:val="26"/>
              </w:rPr>
              <w:t xml:space="preserve"> Country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14:paraId="581CE076" w14:textId="77777777" w:rsidR="00C70303" w:rsidRPr="005A2EC8" w:rsidRDefault="00C70303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</w:rPr>
            </w:pPr>
          </w:p>
        </w:tc>
      </w:tr>
      <w:tr w:rsidR="00C70303" w:rsidRPr="0015349C" w14:paraId="2C74CC74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1E361106" w14:textId="77777777" w:rsidR="00C70303" w:rsidRPr="00845D5A" w:rsidRDefault="00C70303" w:rsidP="009663DF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37C6E2" w14:textId="77777777" w:rsidR="00C70303" w:rsidRPr="008E049A" w:rsidRDefault="007379B4" w:rsidP="009663DF">
            <w:pPr>
              <w:spacing w:after="60"/>
              <w:rPr>
                <w:rFonts w:asciiTheme="minorHAnsi" w:hAnsiTheme="minorHAnsi" w:cs="Arial"/>
                <w:bCs/>
                <w:sz w:val="20"/>
                <w:szCs w:val="26"/>
              </w:rPr>
            </w:pP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sz w:val="18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kods</w:t>
            </w:r>
            <w:proofErr w:type="spellEnd"/>
            <w:r w:rsidRPr="00743E1A">
              <w:rPr>
                <w:rFonts w:asciiTheme="minorHAnsi" w:hAnsiTheme="minorHAnsi" w:cs="Arial"/>
                <w:sz w:val="18"/>
              </w:rPr>
              <w:t xml:space="preserve"> 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/Airport Code</w:t>
            </w:r>
          </w:p>
        </w:tc>
        <w:tc>
          <w:tcPr>
            <w:tcW w:w="6407" w:type="dxa"/>
            <w:tcBorders>
              <w:top w:val="dotted" w:sz="4" w:space="0" w:color="auto"/>
              <w:bottom w:val="single" w:sz="4" w:space="0" w:color="auto"/>
            </w:tcBorders>
          </w:tcPr>
          <w:p w14:paraId="45D58C51" w14:textId="77777777" w:rsidR="00C70303" w:rsidRPr="00EA643B" w:rsidRDefault="00EA643B" w:rsidP="009663DF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IATA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kodu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vai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“N / A”,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ja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nav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piemērojams</w:t>
            </w:r>
            <w:proofErr w:type="spellEnd"/>
            <w:r w:rsid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                                                             </w:t>
            </w:r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="00743E1A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  <w:tr w:rsidR="00C70303" w:rsidRPr="001C6023" w14:paraId="4D3B2579" w14:textId="77777777" w:rsidTr="00471BDF">
        <w:trPr>
          <w:cantSplit/>
          <w:trHeight w:val="165"/>
        </w:trPr>
        <w:tc>
          <w:tcPr>
            <w:tcW w:w="2127" w:type="dxa"/>
            <w:vMerge w:val="restart"/>
          </w:tcPr>
          <w:p w14:paraId="17D44D7E" w14:textId="77777777" w:rsidR="007379B4" w:rsidRPr="009663DF" w:rsidRDefault="00C70303" w:rsidP="009663D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4.2.2 </w:t>
            </w:r>
            <w:proofErr w:type="spellStart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</w:t>
            </w:r>
            <w:proofErr w:type="spellEnd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/ </w:t>
            </w:r>
            <w:proofErr w:type="spellStart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atrašanās</w:t>
            </w:r>
            <w:proofErr w:type="spellEnd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vieta</w:t>
            </w:r>
            <w:proofErr w:type="spellEnd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2 </w:t>
            </w:r>
          </w:p>
          <w:p w14:paraId="46AD9BF6" w14:textId="77777777" w:rsidR="007379B4" w:rsidRDefault="007379B4" w:rsidP="001D7A40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14:paraId="0D450742" w14:textId="77777777" w:rsidR="00C70303" w:rsidRPr="007379B4" w:rsidRDefault="00C70303" w:rsidP="001D7A40">
            <w:pPr>
              <w:pStyle w:val="Heading3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2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342F1E" w14:textId="77777777"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D46A79">
              <w:rPr>
                <w:rFonts w:asciiTheme="minorHAnsi" w:hAnsiTheme="minorHAnsi" w:cs="Arial"/>
                <w:sz w:val="18"/>
                <w:szCs w:val="20"/>
              </w:rPr>
              <w:t>Ielas</w:t>
            </w:r>
            <w:proofErr w:type="spellEnd"/>
            <w:r w:rsidRPr="00D46A79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D46A79">
              <w:rPr>
                <w:rFonts w:asciiTheme="minorHAnsi" w:hAnsiTheme="minorHAnsi" w:cs="Arial"/>
                <w:sz w:val="18"/>
                <w:szCs w:val="20"/>
              </w:rPr>
              <w:t>nosaukums</w:t>
            </w:r>
            <w:proofErr w:type="spellEnd"/>
            <w:r w:rsidRPr="00D46A79">
              <w:rPr>
                <w:rFonts w:asciiTheme="minorHAnsi" w:hAnsiTheme="minorHAnsi" w:cs="Arial"/>
                <w:sz w:val="18"/>
                <w:szCs w:val="20"/>
              </w:rPr>
              <w:t xml:space="preserve"> un </w:t>
            </w:r>
            <w:proofErr w:type="spellStart"/>
            <w:r w:rsidRPr="00D46A79">
              <w:rPr>
                <w:rFonts w:asciiTheme="minorHAnsi" w:hAnsiTheme="minorHAnsi" w:cs="Arial"/>
                <w:sz w:val="18"/>
                <w:szCs w:val="20"/>
              </w:rPr>
              <w:t>numurs</w:t>
            </w:r>
            <w:proofErr w:type="spellEnd"/>
            <w:r w:rsidRPr="00D46A79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6407" w:type="dxa"/>
            <w:tcBorders>
              <w:top w:val="single" w:sz="4" w:space="0" w:color="auto"/>
              <w:bottom w:val="dotted" w:sz="4" w:space="0" w:color="auto"/>
            </w:tcBorders>
          </w:tcPr>
          <w:p w14:paraId="690057F4" w14:textId="77777777"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6FDF7FC0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71197A21" w14:textId="77777777"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6F48C2" w14:textId="77777777"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/Post Code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14:paraId="3D473596" w14:textId="77777777"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1FAFD57A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6C34D4CB" w14:textId="77777777"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46D40" w14:textId="77777777"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 w:rsidRPr="00EA643B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City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14:paraId="0D7013AF" w14:textId="77777777"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7B41A452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379D65F0" w14:textId="77777777" w:rsidR="00C70303" w:rsidRPr="001C6023" w:rsidRDefault="00C70303" w:rsidP="00C70303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5C8001" w14:textId="77777777" w:rsidR="00C70303" w:rsidRPr="001C6023" w:rsidRDefault="007379B4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6407" w:type="dxa"/>
            <w:tcBorders>
              <w:top w:val="dotted" w:sz="4" w:space="0" w:color="auto"/>
              <w:bottom w:val="dotted" w:sz="4" w:space="0" w:color="auto"/>
            </w:tcBorders>
          </w:tcPr>
          <w:p w14:paraId="73A77BB4" w14:textId="77777777" w:rsidR="00C70303" w:rsidRPr="001C6023" w:rsidRDefault="00C70303" w:rsidP="0062423C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14:paraId="45D3310E" w14:textId="77777777" w:rsidTr="00471BDF">
        <w:trPr>
          <w:cantSplit/>
          <w:trHeight w:val="165"/>
        </w:trPr>
        <w:tc>
          <w:tcPr>
            <w:tcW w:w="2127" w:type="dxa"/>
            <w:vMerge/>
          </w:tcPr>
          <w:p w14:paraId="2049C86A" w14:textId="77777777"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24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9A5044" w14:textId="77777777" w:rsidR="00743E1A" w:rsidRPr="001C6023" w:rsidRDefault="00743E1A" w:rsidP="00743E1A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sz w:val="18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kods</w:t>
            </w:r>
            <w:proofErr w:type="spellEnd"/>
            <w:r w:rsidRPr="00743E1A">
              <w:rPr>
                <w:rFonts w:asciiTheme="minorHAnsi" w:hAnsiTheme="minorHAnsi" w:cs="Arial"/>
                <w:sz w:val="18"/>
              </w:rPr>
              <w:t xml:space="preserve"> </w:t>
            </w:r>
            <w:r w:rsidRPr="00D46A79">
              <w:rPr>
                <w:rFonts w:asciiTheme="minorHAnsi" w:hAnsiTheme="minorHAnsi" w:cs="Arial"/>
                <w:i/>
                <w:sz w:val="18"/>
              </w:rPr>
              <w:t>/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Airport Code</w:t>
            </w:r>
            <w:r w:rsidRPr="00743E1A">
              <w:rPr>
                <w:rFonts w:asciiTheme="minorHAnsi" w:hAnsiTheme="minorHAnsi" w:cs="Arial"/>
                <w:sz w:val="16"/>
              </w:rPr>
              <w:t xml:space="preserve">  </w:t>
            </w:r>
          </w:p>
        </w:tc>
        <w:tc>
          <w:tcPr>
            <w:tcW w:w="6407" w:type="dxa"/>
            <w:tcBorders>
              <w:top w:val="dotted" w:sz="4" w:space="0" w:color="auto"/>
              <w:bottom w:val="single" w:sz="4" w:space="0" w:color="auto"/>
            </w:tcBorders>
          </w:tcPr>
          <w:p w14:paraId="40061EAA" w14:textId="77777777"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IATA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kodu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vai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“N / A”,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ja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nav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piemērojams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                                                             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 Enter IATA code of the Airport or “N/A” if not applicable</w:t>
            </w:r>
          </w:p>
        </w:tc>
      </w:tr>
    </w:tbl>
    <w:p w14:paraId="520DC2FF" w14:textId="77777777" w:rsidR="007470A7" w:rsidRPr="004315DE" w:rsidRDefault="007470A7" w:rsidP="00C70303">
      <w:pPr>
        <w:rPr>
          <w:rFonts w:asciiTheme="minorHAnsi" w:hAnsiTheme="minorHAnsi" w:cs="Arial"/>
          <w:bCs/>
          <w:color w:val="A6A6A6" w:themeColor="background1" w:themeShade="A6"/>
          <w:sz w:val="12"/>
          <w:szCs w:val="1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239"/>
        <w:gridCol w:w="6379"/>
      </w:tblGrid>
      <w:tr w:rsidR="00C70303" w:rsidRPr="001C6023" w14:paraId="2A27D422" w14:textId="77777777" w:rsidTr="00D46A79">
        <w:trPr>
          <w:cantSplit/>
          <w:trHeight w:val="165"/>
        </w:trPr>
        <w:tc>
          <w:tcPr>
            <w:tcW w:w="2156" w:type="dxa"/>
            <w:vMerge w:val="restart"/>
          </w:tcPr>
          <w:p w14:paraId="74FE9377" w14:textId="77777777" w:rsidR="007379B4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4.2.</w:t>
            </w:r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</w:t>
            </w:r>
            <w:proofErr w:type="spellEnd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/ </w:t>
            </w:r>
            <w:proofErr w:type="spellStart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atrašanās</w:t>
            </w:r>
            <w:proofErr w:type="spellEnd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vieta</w:t>
            </w:r>
            <w:proofErr w:type="spellEnd"/>
            <w:r w:rsidR="007379B4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3</w:t>
            </w:r>
          </w:p>
          <w:p w14:paraId="656C2C79" w14:textId="77777777" w:rsidR="00EA643B" w:rsidRPr="00EA643B" w:rsidRDefault="00EA643B" w:rsidP="00D61AD1"/>
          <w:p w14:paraId="01F2FBB2" w14:textId="77777777" w:rsidR="00C70303" w:rsidRPr="007379B4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1D7A40">
              <w:rPr>
                <w:rFonts w:asciiTheme="minorHAnsi" w:hAnsiTheme="minorHAnsi" w:cs="Arial"/>
                <w:i w:val="0"/>
                <w:sz w:val="20"/>
                <w:lang w:val="en-GB"/>
              </w:rPr>
              <w:t xml:space="preserve"> </w:t>
            </w: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 xml:space="preserve">Facility/Site </w:t>
            </w:r>
            <w:r w:rsidR="007379B4"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3</w:t>
            </w: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E980E" w14:textId="77777777"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743E1A">
              <w:rPr>
                <w:rFonts w:asciiTheme="minorHAnsi" w:hAnsiTheme="minorHAnsi" w:cs="Arial"/>
                <w:sz w:val="18"/>
                <w:szCs w:val="20"/>
              </w:rPr>
              <w:t>Ielas</w:t>
            </w:r>
            <w:proofErr w:type="spellEnd"/>
            <w:r w:rsidRPr="00743E1A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sz w:val="18"/>
                <w:szCs w:val="20"/>
              </w:rPr>
              <w:t>nosaukums</w:t>
            </w:r>
            <w:proofErr w:type="spellEnd"/>
            <w:r w:rsidRPr="00743E1A">
              <w:rPr>
                <w:rFonts w:asciiTheme="minorHAnsi" w:hAnsiTheme="minorHAnsi" w:cs="Arial"/>
                <w:sz w:val="18"/>
                <w:szCs w:val="20"/>
              </w:rPr>
              <w:t xml:space="preserve"> un </w:t>
            </w:r>
            <w:proofErr w:type="spellStart"/>
            <w:r w:rsidRPr="00743E1A">
              <w:rPr>
                <w:rFonts w:asciiTheme="minorHAnsi" w:hAnsiTheme="minorHAnsi" w:cs="Arial"/>
                <w:sz w:val="18"/>
                <w:szCs w:val="20"/>
              </w:rPr>
              <w:t>numurs</w:t>
            </w:r>
            <w:proofErr w:type="spellEnd"/>
            <w:r w:rsidRPr="00743E1A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Street / Nr</w:t>
            </w: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14:paraId="020C3A5E" w14:textId="77777777"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7FD8D7DA" w14:textId="77777777" w:rsidTr="00D46A79">
        <w:trPr>
          <w:cantSplit/>
          <w:trHeight w:val="165"/>
        </w:trPr>
        <w:tc>
          <w:tcPr>
            <w:tcW w:w="2156" w:type="dxa"/>
            <w:vMerge/>
          </w:tcPr>
          <w:p w14:paraId="5501E7BB" w14:textId="77777777"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23D76F" w14:textId="77777777"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/Post Code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B0CA9C0" w14:textId="77777777"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50E9F993" w14:textId="77777777" w:rsidTr="00D46A79">
        <w:trPr>
          <w:cantSplit/>
          <w:trHeight w:val="165"/>
        </w:trPr>
        <w:tc>
          <w:tcPr>
            <w:tcW w:w="2156" w:type="dxa"/>
            <w:vMerge/>
          </w:tcPr>
          <w:p w14:paraId="3CDDD3BC" w14:textId="77777777"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10B1C9" w14:textId="77777777"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City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C81215F" w14:textId="77777777"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7D55EA3D" w14:textId="77777777" w:rsidTr="00D46A79">
        <w:trPr>
          <w:cantSplit/>
          <w:trHeight w:val="165"/>
        </w:trPr>
        <w:tc>
          <w:tcPr>
            <w:tcW w:w="2156" w:type="dxa"/>
            <w:vMerge/>
          </w:tcPr>
          <w:p w14:paraId="3B1861DB" w14:textId="77777777"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6EE627" w14:textId="77777777" w:rsidR="00C70303" w:rsidRPr="001C6023" w:rsidRDefault="007379B4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680269C" w14:textId="77777777" w:rsidR="00C70303" w:rsidRPr="001C6023" w:rsidRDefault="00C70303" w:rsidP="00D61AD1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14:paraId="1196E95B" w14:textId="77777777" w:rsidTr="00D46A79">
        <w:trPr>
          <w:cantSplit/>
          <w:trHeight w:val="165"/>
        </w:trPr>
        <w:tc>
          <w:tcPr>
            <w:tcW w:w="2156" w:type="dxa"/>
            <w:vMerge/>
          </w:tcPr>
          <w:p w14:paraId="64080F82" w14:textId="77777777"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6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7D70E" w14:textId="77777777" w:rsidR="00743E1A" w:rsidRPr="001C6023" w:rsidRDefault="00743E1A" w:rsidP="00743E1A">
            <w:pPr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sz w:val="18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sz w:val="18"/>
              </w:rPr>
              <w:t>kods</w:t>
            </w:r>
            <w:proofErr w:type="spellEnd"/>
            <w:r w:rsidRPr="00743E1A">
              <w:rPr>
                <w:rFonts w:asciiTheme="minorHAnsi" w:hAnsiTheme="minorHAnsi" w:cs="Arial"/>
                <w:sz w:val="18"/>
              </w:rPr>
              <w:t xml:space="preserve"> </w:t>
            </w:r>
            <w:r w:rsidRPr="00743E1A">
              <w:rPr>
                <w:rFonts w:asciiTheme="minorHAnsi" w:hAnsiTheme="minorHAnsi" w:cs="Arial"/>
                <w:i/>
                <w:sz w:val="16"/>
              </w:rPr>
              <w:t>/Airport Code</w:t>
            </w: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14:paraId="7311EBFB" w14:textId="77777777"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IATA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kodu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vai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“N / A”,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ja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nav piemērojams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                                              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 Enter IATA code of the Airport or “N/A” if not applicable</w:t>
            </w:r>
          </w:p>
        </w:tc>
      </w:tr>
    </w:tbl>
    <w:p w14:paraId="6583148F" w14:textId="77777777" w:rsidR="00743B7B" w:rsidRPr="00E50A6B" w:rsidRDefault="00EA643B">
      <w:pPr>
        <w:rPr>
          <w:rFonts w:asciiTheme="minorHAnsi" w:hAnsiTheme="minorHAnsi" w:cs="Arial"/>
          <w:bCs/>
          <w:i/>
          <w:sz w:val="18"/>
          <w:szCs w:val="26"/>
        </w:rPr>
      </w:pPr>
      <w:r w:rsidRPr="00EA643B">
        <w:rPr>
          <w:rFonts w:asciiTheme="minorHAnsi" w:hAnsiTheme="minorHAnsi" w:cs="Arial"/>
          <w:bCs/>
          <w:sz w:val="20"/>
          <w:szCs w:val="26"/>
        </w:rPr>
        <w:t xml:space="preserve"> [</w:t>
      </w:r>
      <w:proofErr w:type="spellStart"/>
      <w:r w:rsidRPr="00EA643B">
        <w:rPr>
          <w:rFonts w:asciiTheme="minorHAnsi" w:hAnsiTheme="minorHAnsi" w:cs="Arial"/>
          <w:bCs/>
          <w:sz w:val="20"/>
          <w:szCs w:val="26"/>
        </w:rPr>
        <w:t>Dublicēt</w:t>
      </w:r>
      <w:proofErr w:type="spellEnd"/>
      <w:r w:rsidRPr="00EA643B">
        <w:rPr>
          <w:rFonts w:asciiTheme="minorHAnsi" w:hAnsiTheme="minorHAnsi" w:cs="Arial"/>
          <w:bCs/>
          <w:sz w:val="20"/>
          <w:szCs w:val="26"/>
        </w:rPr>
        <w:t xml:space="preserve"> </w:t>
      </w:r>
      <w:proofErr w:type="spellStart"/>
      <w:r w:rsidRPr="00EA643B">
        <w:rPr>
          <w:rFonts w:asciiTheme="minorHAnsi" w:hAnsiTheme="minorHAnsi" w:cs="Arial"/>
          <w:bCs/>
          <w:sz w:val="20"/>
          <w:szCs w:val="26"/>
        </w:rPr>
        <w:t>tabulu</w:t>
      </w:r>
      <w:proofErr w:type="spellEnd"/>
      <w:r w:rsidRPr="00EA643B">
        <w:rPr>
          <w:rFonts w:asciiTheme="minorHAnsi" w:hAnsiTheme="minorHAnsi" w:cs="Arial"/>
          <w:bCs/>
          <w:sz w:val="20"/>
          <w:szCs w:val="26"/>
        </w:rPr>
        <w:t xml:space="preserve"> </w:t>
      </w:r>
      <w:proofErr w:type="spellStart"/>
      <w:r w:rsidRPr="00EA643B">
        <w:rPr>
          <w:rFonts w:asciiTheme="minorHAnsi" w:hAnsiTheme="minorHAnsi" w:cs="Arial"/>
          <w:bCs/>
          <w:sz w:val="20"/>
          <w:szCs w:val="26"/>
        </w:rPr>
        <w:t>pēc</w:t>
      </w:r>
      <w:proofErr w:type="spellEnd"/>
      <w:r w:rsidRPr="00EA643B">
        <w:rPr>
          <w:rFonts w:asciiTheme="minorHAnsi" w:hAnsiTheme="minorHAnsi" w:cs="Arial"/>
          <w:bCs/>
          <w:sz w:val="20"/>
          <w:szCs w:val="26"/>
        </w:rPr>
        <w:t xml:space="preserve"> </w:t>
      </w:r>
      <w:proofErr w:type="spellStart"/>
      <w:proofErr w:type="gramStart"/>
      <w:r w:rsidRPr="00EA643B">
        <w:rPr>
          <w:rFonts w:asciiTheme="minorHAnsi" w:hAnsiTheme="minorHAnsi" w:cs="Arial"/>
          <w:bCs/>
          <w:sz w:val="20"/>
          <w:szCs w:val="26"/>
        </w:rPr>
        <w:t>vajadzības</w:t>
      </w:r>
      <w:proofErr w:type="spellEnd"/>
      <w:r w:rsidRPr="00EA643B">
        <w:rPr>
          <w:rFonts w:asciiTheme="minorHAnsi" w:hAnsiTheme="minorHAnsi" w:cs="Arial"/>
          <w:bCs/>
          <w:sz w:val="20"/>
          <w:szCs w:val="26"/>
        </w:rPr>
        <w:t xml:space="preserve">] </w:t>
      </w:r>
      <w:r>
        <w:rPr>
          <w:rFonts w:asciiTheme="minorHAnsi" w:hAnsiTheme="minorHAnsi" w:cs="Arial"/>
          <w:bCs/>
          <w:sz w:val="20"/>
          <w:szCs w:val="26"/>
        </w:rPr>
        <w:t xml:space="preserve">  </w:t>
      </w:r>
      <w:proofErr w:type="gramEnd"/>
      <w:r>
        <w:rPr>
          <w:rFonts w:asciiTheme="minorHAnsi" w:hAnsiTheme="minorHAnsi" w:cs="Arial"/>
          <w:bCs/>
          <w:sz w:val="20"/>
          <w:szCs w:val="26"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 w:cs="Arial"/>
          <w:bCs/>
          <w:sz w:val="20"/>
          <w:szCs w:val="26"/>
        </w:rPr>
        <w:t xml:space="preserve">   </w:t>
      </w:r>
      <w:r w:rsidR="00C70303" w:rsidRPr="00EA643B">
        <w:rPr>
          <w:rFonts w:asciiTheme="minorHAnsi" w:hAnsiTheme="minorHAnsi" w:cs="Arial"/>
          <w:bCs/>
          <w:i/>
          <w:sz w:val="18"/>
          <w:szCs w:val="26"/>
        </w:rPr>
        <w:t>[</w:t>
      </w:r>
      <w:proofErr w:type="gramEnd"/>
      <w:r w:rsidR="00C70303" w:rsidRPr="00EA643B">
        <w:rPr>
          <w:rFonts w:asciiTheme="minorHAnsi" w:hAnsiTheme="minorHAnsi" w:cs="Arial"/>
          <w:bCs/>
          <w:i/>
          <w:sz w:val="18"/>
          <w:szCs w:val="26"/>
        </w:rPr>
        <w:t>duplicate table as applicable]</w:t>
      </w:r>
    </w:p>
    <w:p w14:paraId="70B89D3E" w14:textId="77777777" w:rsidR="004315DE" w:rsidRPr="00743B7B" w:rsidRDefault="004315DE">
      <w:pPr>
        <w:rPr>
          <w:rFonts w:asciiTheme="minorHAnsi" w:hAnsiTheme="minorHAnsi" w:cs="Arial"/>
          <w:bCs/>
          <w:i/>
          <w:sz w:val="18"/>
          <w:szCs w:val="26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C70303" w:rsidRPr="0015349C" w14:paraId="2C2A035A" w14:textId="77777777" w:rsidTr="0062423C">
        <w:trPr>
          <w:cantSplit/>
          <w:trHeight w:val="165"/>
        </w:trPr>
        <w:tc>
          <w:tcPr>
            <w:tcW w:w="10774" w:type="dxa"/>
            <w:gridSpan w:val="3"/>
          </w:tcPr>
          <w:p w14:paraId="757557EB" w14:textId="77777777" w:rsidR="00EA643B" w:rsidRPr="009663DF" w:rsidRDefault="00C70303" w:rsidP="00D61AD1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EE50B4">
              <w:br w:type="page"/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4.3 </w:t>
            </w:r>
            <w:proofErr w:type="spellStart"/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>Līnijas</w:t>
            </w:r>
            <w:proofErr w:type="spellEnd"/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>tehniskās</w:t>
            </w:r>
            <w:proofErr w:type="spellEnd"/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>apkopes</w:t>
            </w:r>
            <w:proofErr w:type="spellEnd"/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>vieta</w:t>
            </w:r>
            <w:proofErr w:type="spellEnd"/>
            <w:r w:rsidR="00EA643B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(-as)</w:t>
            </w:r>
          </w:p>
          <w:p w14:paraId="31BAD113" w14:textId="77777777" w:rsidR="00326F88" w:rsidRPr="009663DF" w:rsidRDefault="00EA643B" w:rsidP="00D61AD1">
            <w:pPr>
              <w:rPr>
                <w:rFonts w:asciiTheme="minorHAnsi" w:hAnsiTheme="minorHAnsi" w:cs="Arial"/>
                <w:b/>
                <w:sz w:val="20"/>
                <w:szCs w:val="22"/>
              </w:rPr>
            </w:pP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Ievadiet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“Nav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piemērojams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”,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ja</w:t>
            </w:r>
            <w:proofErr w:type="spellEnd"/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="001F4C06">
              <w:rPr>
                <w:rFonts w:asciiTheme="minorHAnsi" w:hAnsiTheme="minorHAnsi" w:cs="Arial"/>
                <w:b/>
                <w:sz w:val="20"/>
                <w:szCs w:val="22"/>
              </w:rPr>
              <w:t>tehniskās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apkopes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vieta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ir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tāda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pati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kā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4.1.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Galvenā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darbības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vieta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,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vai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r w:rsidR="00E847F8">
              <w:rPr>
                <w:rFonts w:asciiTheme="minorHAnsi" w:hAnsiTheme="minorHAnsi" w:cs="Arial"/>
                <w:b/>
                <w:sz w:val="20"/>
                <w:szCs w:val="22"/>
              </w:rPr>
              <w:t>EASA</w:t>
            </w:r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2.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veidlapas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gadījumā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, ko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izmanto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CAMO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daļas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pieteikumiem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/ </w:t>
            </w:r>
            <w:proofErr w:type="spellStart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apstiprinājumiem</w:t>
            </w:r>
            <w:proofErr w:type="spellEnd"/>
            <w:r w:rsidRPr="009663DF">
              <w:rPr>
                <w:rFonts w:asciiTheme="minorHAnsi" w:hAnsiTheme="minorHAnsi" w:cs="Arial"/>
                <w:b/>
                <w:sz w:val="20"/>
                <w:szCs w:val="22"/>
              </w:rPr>
              <w:t>.</w:t>
            </w:r>
            <w:r w:rsidR="00326F88" w:rsidRPr="009663DF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</w:p>
          <w:p w14:paraId="66F3A5BC" w14:textId="77777777" w:rsidR="00C70303" w:rsidRPr="009663DF" w:rsidRDefault="00C70303" w:rsidP="00D61AD1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Line Maintenance Location(s) Enter “Not applicable” in the case the Maintenance Site is the same as 4.1 Place of Business or in the case of </w:t>
            </w:r>
            <w:r w:rsidR="00E847F8">
              <w:rPr>
                <w:rFonts w:asciiTheme="minorHAnsi" w:hAnsiTheme="minorHAnsi" w:cs="Arial"/>
                <w:i/>
                <w:sz w:val="18"/>
                <w:szCs w:val="18"/>
              </w:rPr>
              <w:t>EASA</w:t>
            </w: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 Form 2 used for Part-</w:t>
            </w:r>
            <w:r w:rsidR="00690847" w:rsidRPr="009663DF">
              <w:rPr>
                <w:rFonts w:asciiTheme="minorHAnsi" w:hAnsiTheme="minorHAnsi" w:cs="Arial"/>
                <w:i/>
                <w:sz w:val="18"/>
                <w:szCs w:val="18"/>
              </w:rPr>
              <w:t xml:space="preserve"> CAMO </w:t>
            </w:r>
            <w:r w:rsidRPr="009663DF">
              <w:rPr>
                <w:rFonts w:asciiTheme="minorHAnsi" w:hAnsiTheme="minorHAnsi" w:cs="Arial"/>
                <w:i/>
                <w:sz w:val="18"/>
                <w:szCs w:val="18"/>
              </w:rPr>
              <w:t>applications/approvals.</w:t>
            </w:r>
          </w:p>
        </w:tc>
      </w:tr>
      <w:tr w:rsidR="00C70303" w:rsidRPr="0015349C" w14:paraId="3C23B395" w14:textId="77777777" w:rsidTr="00326F88">
        <w:trPr>
          <w:cantSplit/>
          <w:trHeight w:val="165"/>
        </w:trPr>
        <w:tc>
          <w:tcPr>
            <w:tcW w:w="2376" w:type="dxa"/>
            <w:vMerge w:val="restart"/>
          </w:tcPr>
          <w:p w14:paraId="62CF564E" w14:textId="77777777" w:rsidR="00326F88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bookmarkStart w:id="0" w:name="_Hlk52792058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4.3.1 </w:t>
            </w:r>
            <w:proofErr w:type="spellStart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</w:t>
            </w:r>
            <w:proofErr w:type="spellEnd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/</w:t>
            </w:r>
            <w:proofErr w:type="spellStart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atrašanās</w:t>
            </w:r>
            <w:proofErr w:type="spellEnd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vieta</w:t>
            </w:r>
            <w:proofErr w:type="spellEnd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1</w:t>
            </w:r>
          </w:p>
          <w:p w14:paraId="472EDA88" w14:textId="77777777" w:rsidR="00326F88" w:rsidRDefault="00326F88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14:paraId="6B827855" w14:textId="77777777" w:rsidR="00C70303" w:rsidRPr="00326F88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1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4F486C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Ielas</w:t>
            </w:r>
            <w:proofErr w:type="spellEnd"/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 un </w:t>
            </w:r>
            <w:proofErr w:type="spellStart"/>
            <w:r w:rsidRPr="009663DF">
              <w:rPr>
                <w:rFonts w:asciiTheme="minorHAnsi" w:hAnsiTheme="minorHAnsi" w:cs="Arial"/>
                <w:sz w:val="20"/>
                <w:szCs w:val="20"/>
              </w:rPr>
              <w:t>numurs</w:t>
            </w:r>
            <w:proofErr w:type="spellEnd"/>
            <w:r w:rsidRPr="009663D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14:paraId="079A0E4F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14:paraId="17B61302" w14:textId="77777777" w:rsidTr="00326F88">
        <w:trPr>
          <w:cantSplit/>
          <w:trHeight w:val="165"/>
        </w:trPr>
        <w:tc>
          <w:tcPr>
            <w:tcW w:w="2376" w:type="dxa"/>
            <w:vMerge/>
          </w:tcPr>
          <w:p w14:paraId="40AD2E86" w14:textId="77777777"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DEAAE3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4F4EA8FF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14:paraId="1839F65E" w14:textId="77777777" w:rsidTr="00326F88">
        <w:trPr>
          <w:cantSplit/>
          <w:trHeight w:val="165"/>
        </w:trPr>
        <w:tc>
          <w:tcPr>
            <w:tcW w:w="2376" w:type="dxa"/>
            <w:vMerge/>
          </w:tcPr>
          <w:p w14:paraId="3F03FB6F" w14:textId="77777777"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A4A6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03A6272F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D70E98" w14:paraId="5223A8E9" w14:textId="77777777" w:rsidTr="00326F88">
        <w:trPr>
          <w:cantSplit/>
          <w:trHeight w:val="165"/>
        </w:trPr>
        <w:tc>
          <w:tcPr>
            <w:tcW w:w="2376" w:type="dxa"/>
            <w:vMerge/>
          </w:tcPr>
          <w:p w14:paraId="02AD21C9" w14:textId="77777777" w:rsidR="00C70303" w:rsidRPr="001D7A40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5C0E2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5CF58607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14:paraId="057A63D0" w14:textId="77777777" w:rsidTr="00326F88">
        <w:trPr>
          <w:cantSplit/>
          <w:trHeight w:val="165"/>
        </w:trPr>
        <w:tc>
          <w:tcPr>
            <w:tcW w:w="2376" w:type="dxa"/>
            <w:vMerge/>
          </w:tcPr>
          <w:p w14:paraId="3D13E1D7" w14:textId="77777777" w:rsidR="00743E1A" w:rsidRPr="001D7A40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BBDDC" w14:textId="77777777" w:rsidR="00743E1A" w:rsidRPr="001C6023" w:rsidRDefault="00743E1A" w:rsidP="00743E1A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A6416">
              <w:rPr>
                <w:rFonts w:asciiTheme="minorHAnsi" w:hAnsiTheme="minorHAnsi" w:cs="Arial"/>
                <w:sz w:val="20"/>
              </w:rPr>
              <w:t>Lidostas</w:t>
            </w:r>
            <w:proofErr w:type="spellEnd"/>
            <w:r w:rsidRPr="00CA6416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CA6416">
              <w:rPr>
                <w:rFonts w:asciiTheme="minorHAnsi" w:hAnsiTheme="minorHAnsi" w:cs="Arial"/>
                <w:sz w:val="20"/>
              </w:rPr>
              <w:t>kods</w:t>
            </w:r>
            <w:proofErr w:type="spellEnd"/>
            <w:r w:rsidRPr="00CA6416">
              <w:rPr>
                <w:rFonts w:asciiTheme="minorHAnsi" w:hAnsiTheme="minorHAnsi" w:cs="Arial"/>
                <w:sz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14:paraId="293F8913" w14:textId="77777777"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IATA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kodu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vai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“N / A”,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ja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nav </w:t>
            </w:r>
            <w:proofErr w:type="spellStart"/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piemērojams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  <w:bookmarkEnd w:id="0"/>
    </w:tbl>
    <w:p w14:paraId="4353E819" w14:textId="77777777" w:rsidR="00C70303" w:rsidRDefault="00C70303" w:rsidP="00D61AD1">
      <w:pPr>
        <w:rPr>
          <w:rFonts w:asciiTheme="minorHAnsi" w:hAnsiTheme="minorHAnsi" w:cs="Arial"/>
          <w:bCs/>
          <w:sz w:val="12"/>
          <w:szCs w:val="12"/>
        </w:rPr>
      </w:pPr>
    </w:p>
    <w:p w14:paraId="04FBD024" w14:textId="77777777" w:rsidR="00743B7B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p w14:paraId="4B6CAC60" w14:textId="77777777" w:rsidR="00743B7B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E50A6B" w:rsidRPr="001C6023" w14:paraId="1150E5BC" w14:textId="77777777" w:rsidTr="00C73384">
        <w:trPr>
          <w:cantSplit/>
          <w:trHeight w:val="165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14:paraId="231DBAAA" w14:textId="77777777" w:rsidR="00E50A6B" w:rsidRPr="009663DF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lastRenderedPageBreak/>
              <w:t xml:space="preserve">4.3.2 </w:t>
            </w:r>
            <w:proofErr w:type="spellStart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</w:t>
            </w:r>
            <w:proofErr w:type="spellEnd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/</w:t>
            </w:r>
            <w:proofErr w:type="spellStart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atrašanās</w:t>
            </w:r>
            <w:proofErr w:type="spellEnd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vieta</w:t>
            </w:r>
            <w:proofErr w:type="spellEnd"/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2</w:t>
            </w:r>
          </w:p>
          <w:p w14:paraId="468ED2CA" w14:textId="77777777" w:rsidR="00E50A6B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14:paraId="703970B6" w14:textId="77777777" w:rsidR="00E50A6B" w:rsidRPr="00326F88" w:rsidRDefault="00E50A6B" w:rsidP="00E50A6B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Facility/Site 2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5F472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Ielas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un </w:t>
            </w: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numurs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14:paraId="079F9CD9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14:paraId="668A7834" w14:textId="77777777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678A19E9" w14:textId="77777777"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10FDD3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7EE65CFE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14:paraId="5881B0AC" w14:textId="77777777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69324D83" w14:textId="77777777"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486A3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793DF234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1C6023" w14:paraId="7A044385" w14:textId="77777777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02639306" w14:textId="77777777"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C0D2B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0662091D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50A6B" w:rsidRPr="00EA643B" w14:paraId="17C80C83" w14:textId="77777777" w:rsidTr="00C73384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109F490B" w14:textId="77777777" w:rsidR="00E50A6B" w:rsidRPr="001C6023" w:rsidRDefault="00E50A6B" w:rsidP="00C73384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1EB0F" w14:textId="77777777" w:rsidR="00E50A6B" w:rsidRPr="001C6023" w:rsidRDefault="00E50A6B" w:rsidP="00C73384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A6416">
              <w:rPr>
                <w:rFonts w:asciiTheme="minorHAnsi" w:hAnsiTheme="minorHAnsi" w:cs="Arial"/>
                <w:sz w:val="20"/>
              </w:rPr>
              <w:t>Lidostas</w:t>
            </w:r>
            <w:proofErr w:type="spellEnd"/>
            <w:r w:rsidRPr="00CA6416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CA6416">
              <w:rPr>
                <w:rFonts w:asciiTheme="minorHAnsi" w:hAnsiTheme="minorHAnsi" w:cs="Arial"/>
                <w:sz w:val="20"/>
              </w:rPr>
              <w:t>kods</w:t>
            </w:r>
            <w:proofErr w:type="spellEnd"/>
            <w:r w:rsidRPr="00CA6416">
              <w:rPr>
                <w:rFonts w:asciiTheme="minorHAnsi" w:hAnsiTheme="minorHAnsi" w:cs="Arial"/>
                <w:sz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14:paraId="2F6383E7" w14:textId="77777777" w:rsidR="00E50A6B" w:rsidRPr="00EA643B" w:rsidRDefault="00E50A6B" w:rsidP="00C73384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IATA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kodu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vai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“N / A”,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ja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nav </w:t>
            </w:r>
            <w:proofErr w:type="spellStart"/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piemērojams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</w:tbl>
    <w:p w14:paraId="7094BE07" w14:textId="77777777" w:rsidR="00743B7B" w:rsidRPr="00562242" w:rsidRDefault="00743B7B" w:rsidP="00D61AD1">
      <w:pPr>
        <w:rPr>
          <w:rFonts w:asciiTheme="minorHAnsi" w:hAnsiTheme="minorHAnsi" w:cs="Arial"/>
          <w:bCs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39"/>
        <w:gridCol w:w="5959"/>
      </w:tblGrid>
      <w:tr w:rsidR="00C70303" w:rsidRPr="001C6023" w14:paraId="143EA8C8" w14:textId="77777777" w:rsidTr="00326F88">
        <w:trPr>
          <w:cantSplit/>
          <w:trHeight w:val="165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</w:tcPr>
          <w:p w14:paraId="154AF47A" w14:textId="77777777" w:rsidR="00326F88" w:rsidRPr="009663DF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4.3.</w:t>
            </w:r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Objekts</w:t>
            </w:r>
            <w:proofErr w:type="spellEnd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atrašanās</w:t>
            </w:r>
            <w:proofErr w:type="spellEnd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vieta</w:t>
            </w:r>
            <w:proofErr w:type="spellEnd"/>
            <w:r w:rsidR="00326F88" w:rsidRPr="009663DF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3</w:t>
            </w:r>
          </w:p>
          <w:p w14:paraId="7791AF61" w14:textId="77777777" w:rsidR="00326F88" w:rsidRDefault="00326F88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lang w:val="en-GB"/>
              </w:rPr>
            </w:pPr>
          </w:p>
          <w:p w14:paraId="2B020BE2" w14:textId="77777777" w:rsidR="00C70303" w:rsidRPr="00326F88" w:rsidRDefault="00C70303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bCs w:val="0"/>
                <w:lang w:val="en-GB"/>
              </w:rPr>
            </w:pPr>
            <w:r w:rsidRPr="009663DF">
              <w:rPr>
                <w:rFonts w:asciiTheme="minorHAnsi" w:hAnsiTheme="minorHAnsi" w:cs="Arial"/>
                <w:i w:val="0"/>
                <w:sz w:val="18"/>
                <w:lang w:val="en-GB"/>
              </w:rPr>
              <w:t xml:space="preserve"> </w:t>
            </w:r>
            <w:r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 xml:space="preserve">Facility/Site </w:t>
            </w:r>
            <w:r w:rsidR="00326F88" w:rsidRPr="009663DF">
              <w:rPr>
                <w:rFonts w:asciiTheme="minorHAnsi" w:hAnsiTheme="minorHAnsi" w:cs="Arial"/>
                <w:b w:val="0"/>
                <w:sz w:val="18"/>
                <w:lang w:val="en-GB"/>
              </w:rPr>
              <w:t>3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8EA975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Ielas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un </w:t>
            </w: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numurs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Street / Nr</w:t>
            </w:r>
          </w:p>
        </w:tc>
        <w:tc>
          <w:tcPr>
            <w:tcW w:w="5959" w:type="dxa"/>
            <w:tcBorders>
              <w:top w:val="single" w:sz="4" w:space="0" w:color="auto"/>
              <w:bottom w:val="dotted" w:sz="4" w:space="0" w:color="auto"/>
            </w:tcBorders>
          </w:tcPr>
          <w:p w14:paraId="6407A480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030499FC" w14:textId="77777777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42DDB1CF" w14:textId="77777777"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B3208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Pasta </w:t>
            </w: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kods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Post Code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38BB42F6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3042F9E0" w14:textId="77777777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6293F804" w14:textId="77777777"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E9662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Pilsēta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City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1BFC11C9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C6023" w14:paraId="2213E5C9" w14:textId="77777777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1478E683" w14:textId="77777777" w:rsidR="00C70303" w:rsidRPr="001C6023" w:rsidRDefault="00C70303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FE4C9" w14:textId="77777777" w:rsidR="00C70303" w:rsidRPr="001C6023" w:rsidRDefault="00326F88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326F88">
              <w:rPr>
                <w:rFonts w:asciiTheme="minorHAnsi" w:hAnsiTheme="minorHAnsi" w:cs="Arial"/>
                <w:sz w:val="20"/>
                <w:szCs w:val="20"/>
              </w:rPr>
              <w:t>Valsts</w:t>
            </w:r>
            <w:proofErr w:type="spellEnd"/>
            <w:r w:rsidRPr="00326F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663DF">
              <w:rPr>
                <w:rFonts w:asciiTheme="minorHAnsi" w:hAnsiTheme="minorHAnsi" w:cs="Arial"/>
                <w:i/>
                <w:sz w:val="18"/>
                <w:szCs w:val="20"/>
              </w:rPr>
              <w:t>/ Country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3168F1E0" w14:textId="77777777" w:rsidR="00C70303" w:rsidRPr="001C6023" w:rsidRDefault="00C70303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3E1A" w:rsidRPr="0015349C" w14:paraId="6753FFB2" w14:textId="77777777" w:rsidTr="00326F88">
        <w:trPr>
          <w:cantSplit/>
          <w:trHeight w:val="16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70630777" w14:textId="77777777" w:rsidR="00743E1A" w:rsidRPr="001C6023" w:rsidRDefault="00743E1A" w:rsidP="00743E1A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249F5" w14:textId="77777777" w:rsidR="00743E1A" w:rsidRPr="001C6023" w:rsidRDefault="00743E1A" w:rsidP="00743E1A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CA6416">
              <w:rPr>
                <w:rFonts w:asciiTheme="minorHAnsi" w:hAnsiTheme="minorHAnsi" w:cs="Arial"/>
                <w:sz w:val="20"/>
              </w:rPr>
              <w:t>Lidostas</w:t>
            </w:r>
            <w:proofErr w:type="spellEnd"/>
            <w:r w:rsidRPr="00CA6416"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 w:rsidRPr="00CA6416">
              <w:rPr>
                <w:rFonts w:asciiTheme="minorHAnsi" w:hAnsiTheme="minorHAnsi" w:cs="Arial"/>
                <w:sz w:val="20"/>
              </w:rPr>
              <w:t>kods</w:t>
            </w:r>
            <w:proofErr w:type="spellEnd"/>
            <w:r w:rsidRPr="00CA6416">
              <w:rPr>
                <w:rFonts w:asciiTheme="minorHAnsi" w:hAnsiTheme="minorHAnsi" w:cs="Arial"/>
                <w:sz w:val="20"/>
              </w:rPr>
              <w:t xml:space="preserve"> </w:t>
            </w:r>
            <w:r w:rsidRPr="009663DF">
              <w:rPr>
                <w:rFonts w:asciiTheme="minorHAnsi" w:hAnsiTheme="minorHAnsi" w:cs="Arial"/>
                <w:sz w:val="18"/>
              </w:rPr>
              <w:t xml:space="preserve">/Airport Code  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14:paraId="187BFADF" w14:textId="77777777" w:rsidR="00743E1A" w:rsidRPr="00EA643B" w:rsidRDefault="00743E1A" w:rsidP="00743E1A">
            <w:pPr>
              <w:spacing w:after="60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Ievadiet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lidostas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IATA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kodu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vai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“N / A”,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ja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nav </w:t>
            </w:r>
            <w:proofErr w:type="spellStart"/>
            <w:proofErr w:type="gram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piemērojams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</w:t>
            </w:r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proofErr w:type="gramEnd"/>
            <w:r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 xml:space="preserve"> Enter IATA code of the Airport or “N/A” if not applicable</w:t>
            </w:r>
          </w:p>
        </w:tc>
      </w:tr>
    </w:tbl>
    <w:p w14:paraId="1C8542D5" w14:textId="77777777" w:rsidR="00CA6416" w:rsidRPr="00E50A6B" w:rsidRDefault="00CA6416" w:rsidP="00E50A6B">
      <w:pPr>
        <w:jc w:val="center"/>
        <w:rPr>
          <w:rFonts w:asciiTheme="minorHAnsi" w:hAnsiTheme="minorHAnsi" w:cs="Arial"/>
          <w:bCs/>
          <w:sz w:val="18"/>
          <w:szCs w:val="26"/>
        </w:rPr>
      </w:pPr>
      <w:r w:rsidRPr="00CA6416">
        <w:rPr>
          <w:rFonts w:asciiTheme="minorHAnsi" w:hAnsiTheme="minorHAnsi" w:cs="Arial"/>
          <w:bCs/>
          <w:sz w:val="18"/>
          <w:szCs w:val="26"/>
        </w:rPr>
        <w:t>[</w:t>
      </w:r>
      <w:proofErr w:type="spellStart"/>
      <w:r w:rsidRPr="00CA6416">
        <w:rPr>
          <w:rFonts w:asciiTheme="minorHAnsi" w:hAnsiTheme="minorHAnsi" w:cs="Arial"/>
          <w:bCs/>
          <w:sz w:val="18"/>
          <w:szCs w:val="26"/>
        </w:rPr>
        <w:t>Dublicēt</w:t>
      </w:r>
      <w:proofErr w:type="spellEnd"/>
      <w:r w:rsidRPr="00CA6416">
        <w:rPr>
          <w:rFonts w:asciiTheme="minorHAnsi" w:hAnsiTheme="minorHAnsi" w:cs="Arial"/>
          <w:bCs/>
          <w:sz w:val="18"/>
          <w:szCs w:val="26"/>
        </w:rPr>
        <w:t xml:space="preserve"> </w:t>
      </w:r>
      <w:proofErr w:type="spellStart"/>
      <w:r w:rsidRPr="00CA6416">
        <w:rPr>
          <w:rFonts w:asciiTheme="minorHAnsi" w:hAnsiTheme="minorHAnsi" w:cs="Arial"/>
          <w:bCs/>
          <w:sz w:val="18"/>
          <w:szCs w:val="26"/>
        </w:rPr>
        <w:t>tabulu</w:t>
      </w:r>
      <w:proofErr w:type="spellEnd"/>
      <w:r w:rsidRPr="00CA6416">
        <w:rPr>
          <w:rFonts w:asciiTheme="minorHAnsi" w:hAnsiTheme="minorHAnsi" w:cs="Arial"/>
          <w:bCs/>
          <w:sz w:val="18"/>
          <w:szCs w:val="26"/>
        </w:rPr>
        <w:t xml:space="preserve"> </w:t>
      </w:r>
      <w:proofErr w:type="spellStart"/>
      <w:r w:rsidRPr="00CA6416">
        <w:rPr>
          <w:rFonts w:asciiTheme="minorHAnsi" w:hAnsiTheme="minorHAnsi" w:cs="Arial"/>
          <w:bCs/>
          <w:sz w:val="18"/>
          <w:szCs w:val="26"/>
        </w:rPr>
        <w:t>pēc</w:t>
      </w:r>
      <w:proofErr w:type="spellEnd"/>
      <w:r w:rsidRPr="00CA6416">
        <w:rPr>
          <w:rFonts w:asciiTheme="minorHAnsi" w:hAnsiTheme="minorHAnsi" w:cs="Arial"/>
          <w:bCs/>
          <w:sz w:val="18"/>
          <w:szCs w:val="26"/>
        </w:rPr>
        <w:t xml:space="preserve"> </w:t>
      </w:r>
      <w:proofErr w:type="spellStart"/>
      <w:proofErr w:type="gramStart"/>
      <w:r w:rsidRPr="00CA6416">
        <w:rPr>
          <w:rFonts w:asciiTheme="minorHAnsi" w:hAnsiTheme="minorHAnsi" w:cs="Arial"/>
          <w:bCs/>
          <w:sz w:val="18"/>
          <w:szCs w:val="26"/>
        </w:rPr>
        <w:t>vajadzības</w:t>
      </w:r>
      <w:proofErr w:type="spellEnd"/>
      <w:r w:rsidRPr="00CA6416">
        <w:rPr>
          <w:rFonts w:asciiTheme="minorHAnsi" w:hAnsiTheme="minorHAnsi" w:cs="Arial"/>
          <w:bCs/>
          <w:sz w:val="18"/>
          <w:szCs w:val="26"/>
        </w:rPr>
        <w:t xml:space="preserve">]   </w:t>
      </w:r>
      <w:proofErr w:type="gramEnd"/>
      <w:r w:rsidRPr="00CA6416">
        <w:rPr>
          <w:rFonts w:asciiTheme="minorHAnsi" w:hAnsiTheme="minorHAnsi" w:cs="Arial"/>
          <w:bCs/>
          <w:sz w:val="18"/>
          <w:szCs w:val="26"/>
        </w:rPr>
        <w:t xml:space="preserve">                                                                                                                           </w:t>
      </w:r>
      <w:proofErr w:type="gramStart"/>
      <w:r w:rsidRPr="00CA6416">
        <w:rPr>
          <w:rFonts w:asciiTheme="minorHAnsi" w:hAnsiTheme="minorHAnsi" w:cs="Arial"/>
          <w:bCs/>
          <w:sz w:val="18"/>
          <w:szCs w:val="26"/>
        </w:rPr>
        <w:t xml:space="preserve">   </w:t>
      </w:r>
      <w:r w:rsidRPr="009663DF">
        <w:rPr>
          <w:rFonts w:asciiTheme="minorHAnsi" w:hAnsiTheme="minorHAnsi" w:cs="Arial"/>
          <w:bCs/>
          <w:i/>
          <w:sz w:val="18"/>
          <w:szCs w:val="26"/>
        </w:rPr>
        <w:t>[</w:t>
      </w:r>
      <w:proofErr w:type="gramEnd"/>
      <w:r w:rsidRPr="009663DF">
        <w:rPr>
          <w:rFonts w:asciiTheme="minorHAnsi" w:hAnsiTheme="minorHAnsi" w:cs="Arial"/>
          <w:bCs/>
          <w:i/>
          <w:sz w:val="18"/>
          <w:szCs w:val="26"/>
        </w:rPr>
        <w:t>duplicate table as applicable]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5"/>
        <w:gridCol w:w="5959"/>
      </w:tblGrid>
      <w:tr w:rsidR="00C70303" w:rsidRPr="00A97C6B" w14:paraId="1F3D2F35" w14:textId="77777777" w:rsidTr="00680545">
        <w:trPr>
          <w:cantSplit/>
          <w:trHeight w:val="297"/>
        </w:trPr>
        <w:tc>
          <w:tcPr>
            <w:tcW w:w="10774" w:type="dxa"/>
            <w:gridSpan w:val="3"/>
          </w:tcPr>
          <w:p w14:paraId="3F619FD3" w14:textId="77777777" w:rsidR="00C70303" w:rsidRPr="001D7A40" w:rsidRDefault="00C70303" w:rsidP="00D61AD1">
            <w:pPr>
              <w:rPr>
                <w:rFonts w:asciiTheme="minorHAnsi" w:hAnsiTheme="minorHAnsi" w:cs="Arial"/>
                <w:b/>
              </w:rPr>
            </w:pPr>
            <w:r w:rsidRPr="00FB0CC5">
              <w:rPr>
                <w:rFonts w:asciiTheme="minorHAnsi" w:hAnsiTheme="minorHAnsi" w:cs="Arial"/>
                <w:b/>
                <w:sz w:val="20"/>
              </w:rPr>
              <w:t xml:space="preserve">5. </w:t>
            </w:r>
            <w:r w:rsidR="00CA6416" w:rsidRPr="00FB0CC5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 w:rsidR="00CA6416" w:rsidRPr="00FB0CC5">
              <w:rPr>
                <w:rFonts w:asciiTheme="minorHAnsi" w:hAnsiTheme="minorHAnsi" w:cs="Arial"/>
                <w:b/>
                <w:sz w:val="20"/>
              </w:rPr>
              <w:t>Kontaktinformācija</w:t>
            </w:r>
            <w:proofErr w:type="spellEnd"/>
            <w:r w:rsidR="00CA6416" w:rsidRPr="00FB0CC5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CA6416" w:rsidRPr="00FB0CC5">
              <w:rPr>
                <w:rFonts w:asciiTheme="minorHAnsi" w:hAnsiTheme="minorHAnsi" w:cs="Arial"/>
                <w:i/>
                <w:sz w:val="18"/>
              </w:rPr>
              <w:t xml:space="preserve">/ </w:t>
            </w:r>
            <w:r w:rsidRPr="00FB0CC5">
              <w:rPr>
                <w:rFonts w:asciiTheme="minorHAnsi" w:hAnsiTheme="minorHAnsi" w:cs="Arial"/>
                <w:i/>
                <w:sz w:val="18"/>
              </w:rPr>
              <w:t>Contacts</w:t>
            </w:r>
          </w:p>
        </w:tc>
      </w:tr>
      <w:tr w:rsidR="00CA6416" w:rsidRPr="001C6023" w14:paraId="704F1E37" w14:textId="77777777" w:rsidTr="00F54565">
        <w:trPr>
          <w:cantSplit/>
        </w:trPr>
        <w:tc>
          <w:tcPr>
            <w:tcW w:w="2410" w:type="dxa"/>
            <w:vMerge w:val="restart"/>
          </w:tcPr>
          <w:p w14:paraId="0948B7A9" w14:textId="77777777" w:rsidR="00CA6416" w:rsidRPr="00FB0CC5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</w:pPr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5.1 </w:t>
            </w:r>
            <w:proofErr w:type="spellStart"/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Atbildīgais</w:t>
            </w:r>
            <w:proofErr w:type="spellEnd"/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vadītājs</w:t>
            </w:r>
            <w:proofErr w:type="spellEnd"/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</w:p>
          <w:p w14:paraId="45BA72BC" w14:textId="77777777" w:rsid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b w:val="0"/>
                <w:sz w:val="20"/>
                <w:szCs w:val="22"/>
                <w:lang w:val="en-GB"/>
              </w:rPr>
            </w:pPr>
          </w:p>
          <w:p w14:paraId="1CD073CF" w14:textId="77777777" w:rsidR="00CA6416" w:rsidRP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lang w:val="en-GB"/>
              </w:rPr>
            </w:pPr>
            <w:r w:rsidRPr="00FB0CC5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>/Accountable Manager</w:t>
            </w:r>
            <w:r w:rsidRPr="00FB0CC5">
              <w:rPr>
                <w:rFonts w:asciiTheme="minorHAnsi" w:hAnsiTheme="minorHAnsi" w:cs="Arial"/>
                <w:b w:val="0"/>
                <w:sz w:val="24"/>
                <w:lang w:val="en-GB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03F79A0E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Uzruna</w:t>
            </w:r>
            <w:proofErr w:type="spellEnd"/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Title</w:t>
            </w:r>
          </w:p>
        </w:tc>
        <w:tc>
          <w:tcPr>
            <w:tcW w:w="5959" w:type="dxa"/>
            <w:tcBorders>
              <w:bottom w:val="dotted" w:sz="4" w:space="0" w:color="auto"/>
            </w:tcBorders>
          </w:tcPr>
          <w:p w14:paraId="4CDDB3FF" w14:textId="77777777" w:rsidR="00CA6416" w:rsidRPr="004B3E75" w:rsidRDefault="00CA6416" w:rsidP="00D61A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15426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4A7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B0CC5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proofErr w:type="spellEnd"/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/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Mr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106016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 w:rsidRPr="00FB0CC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0"/>
              </w:rPr>
              <w:t xml:space="preserve"> Kundze 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/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Ms  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       </w:t>
            </w:r>
          </w:p>
        </w:tc>
      </w:tr>
      <w:tr w:rsidR="00CA6416" w:rsidRPr="0015349C" w14:paraId="14244683" w14:textId="77777777" w:rsidTr="00F54565">
        <w:trPr>
          <w:cantSplit/>
        </w:trPr>
        <w:tc>
          <w:tcPr>
            <w:tcW w:w="2410" w:type="dxa"/>
            <w:vMerge/>
          </w:tcPr>
          <w:p w14:paraId="2647295B" w14:textId="77777777"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130A47D3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Uzvārds</w:t>
            </w:r>
            <w:proofErr w:type="spellEnd"/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0C72333C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4BAA41F4" w14:textId="77777777" w:rsidTr="00F54565">
        <w:trPr>
          <w:cantSplit/>
        </w:trPr>
        <w:tc>
          <w:tcPr>
            <w:tcW w:w="2410" w:type="dxa"/>
            <w:vMerge/>
          </w:tcPr>
          <w:p w14:paraId="4EB1CE87" w14:textId="77777777"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164D0110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Vārds</w:t>
            </w:r>
            <w:proofErr w:type="spellEnd"/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First 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232E8B7F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4795C62F" w14:textId="77777777" w:rsidTr="00F54565">
        <w:trPr>
          <w:cantSplit/>
        </w:trPr>
        <w:tc>
          <w:tcPr>
            <w:tcW w:w="2410" w:type="dxa"/>
            <w:vMerge/>
          </w:tcPr>
          <w:p w14:paraId="5DB11E08" w14:textId="77777777"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6EDA046D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Amata </w:t>
            </w: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nosaukums</w:t>
            </w:r>
            <w:proofErr w:type="spellEnd"/>
            <w:r w:rsidRPr="00D61AD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/ Job title/</w:t>
            </w:r>
            <w:r w:rsidRPr="00FB0CC5">
              <w:rPr>
                <w:sz w:val="18"/>
                <w:szCs w:val="18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Position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3CE8BC8A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69F4C016" w14:textId="77777777" w:rsidTr="00F54565">
        <w:trPr>
          <w:cantSplit/>
        </w:trPr>
        <w:tc>
          <w:tcPr>
            <w:tcW w:w="2410" w:type="dxa"/>
            <w:vMerge/>
          </w:tcPr>
          <w:p w14:paraId="57E0E0EC" w14:textId="77777777"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6921B47E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Telefons</w:t>
            </w:r>
            <w:proofErr w:type="spellEnd"/>
            <w:r w:rsidRPr="00D61AD1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fakss</w:t>
            </w:r>
            <w:proofErr w:type="spellEnd"/>
            <w:r w:rsidRPr="00D61AD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80545" w:rsidRPr="006805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680545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4D164227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33EDE12B" w14:textId="77777777" w:rsidTr="00F54565">
        <w:trPr>
          <w:cantSplit/>
          <w:trHeight w:val="355"/>
        </w:trPr>
        <w:tc>
          <w:tcPr>
            <w:tcW w:w="2410" w:type="dxa"/>
            <w:vMerge/>
          </w:tcPr>
          <w:p w14:paraId="6D79F7BD" w14:textId="77777777" w:rsidR="00CA6416" w:rsidRPr="001D7A40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i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7B21EF23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E-pasts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Email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4" w:space="0" w:color="auto"/>
            </w:tcBorders>
          </w:tcPr>
          <w:p w14:paraId="5FE01E0E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705C3840" w14:textId="77777777" w:rsidTr="00F54565">
        <w:trPr>
          <w:cantSplit/>
        </w:trPr>
        <w:tc>
          <w:tcPr>
            <w:tcW w:w="2410" w:type="dxa"/>
            <w:vMerge w:val="restart"/>
          </w:tcPr>
          <w:p w14:paraId="47E3FF8B" w14:textId="77777777" w:rsidR="00CA6416" w:rsidRPr="00C73384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20"/>
                <w:szCs w:val="20"/>
                <w:highlight w:val="yellow"/>
                <w:lang w:val="en-GB"/>
              </w:rPr>
            </w:pPr>
            <w:r w:rsidRPr="00FB0CC5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5.2. </w:t>
            </w:r>
            <w:proofErr w:type="spellStart"/>
            <w:r w:rsidR="007D4712" w:rsidRPr="007D4712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Atbilstības</w:t>
            </w:r>
            <w:proofErr w:type="spellEnd"/>
            <w:r w:rsidR="007D4712" w:rsidRPr="007D4712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712" w:rsidRPr="007D4712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uzraudzības</w:t>
            </w:r>
            <w:proofErr w:type="spellEnd"/>
            <w:r w:rsidR="007D4712" w:rsidRPr="007D4712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D4712" w:rsidRPr="007D4712">
              <w:rPr>
                <w:rFonts w:asciiTheme="minorHAnsi" w:hAnsiTheme="minorHAnsi" w:cs="Arial"/>
                <w:i w:val="0"/>
                <w:sz w:val="20"/>
                <w:szCs w:val="20"/>
                <w:lang w:val="en-GB"/>
              </w:rPr>
              <w:t>vadītājs</w:t>
            </w:r>
            <w:proofErr w:type="spellEnd"/>
          </w:p>
          <w:p w14:paraId="10CF57EF" w14:textId="77777777" w:rsidR="00CA6416" w:rsidRPr="007D4712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="Arial"/>
                <w:i w:val="0"/>
                <w:sz w:val="18"/>
                <w:szCs w:val="22"/>
                <w:lang w:val="en-GB"/>
              </w:rPr>
            </w:pPr>
          </w:p>
          <w:p w14:paraId="7D6D1688" w14:textId="77777777" w:rsidR="00CA6416" w:rsidRPr="00CA6416" w:rsidRDefault="00CA6416" w:rsidP="00D61A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sz w:val="22"/>
                <w:szCs w:val="22"/>
                <w:lang w:val="en-GB"/>
              </w:rPr>
            </w:pPr>
            <w:r w:rsidRPr="007D4712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>/</w:t>
            </w:r>
            <w:r w:rsidR="007D4712" w:rsidRPr="007D4712">
              <w:t xml:space="preserve"> </w:t>
            </w:r>
            <w:r w:rsidR="007D4712" w:rsidRPr="007D4712">
              <w:rPr>
                <w:rFonts w:asciiTheme="minorHAnsi" w:hAnsiTheme="minorHAnsi" w:cs="Arial"/>
                <w:b w:val="0"/>
                <w:sz w:val="18"/>
                <w:szCs w:val="22"/>
                <w:lang w:val="en-GB"/>
              </w:rPr>
              <w:t>Compliance Monitoring Manager</w:t>
            </w:r>
            <w:r w:rsidRPr="00CA6416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br/>
            </w: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5D064DC6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Uzruna</w:t>
            </w:r>
            <w:proofErr w:type="spellEnd"/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Title</w:t>
            </w:r>
          </w:p>
        </w:tc>
        <w:tc>
          <w:tcPr>
            <w:tcW w:w="5959" w:type="dxa"/>
            <w:tcBorders>
              <w:bottom w:val="dotted" w:sz="4" w:space="0" w:color="auto"/>
            </w:tcBorders>
          </w:tcPr>
          <w:p w14:paraId="55E29432" w14:textId="77777777" w:rsidR="00CA6416" w:rsidRPr="004B3E75" w:rsidRDefault="00CA6416" w:rsidP="00D61A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214642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B0CC5">
              <w:rPr>
                <w:rFonts w:asciiTheme="minorHAnsi" w:hAnsiTheme="minorHAnsi" w:cstheme="minorHAnsi"/>
                <w:sz w:val="20"/>
                <w:szCs w:val="22"/>
              </w:rPr>
              <w:t>Kungs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/ Mr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30"/>
                  <w:highlight w:val="lightGray"/>
                </w:rPr>
                <w:id w:val="-6954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23B8">
                  <w:rPr>
                    <w:rFonts w:ascii="MS Gothic" w:eastAsia="MS Gothic" w:hAnsi="MS Gothic" w:cstheme="minorHAnsi" w:hint="eastAsia"/>
                    <w:sz w:val="28"/>
                    <w:szCs w:val="3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E1F04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20"/>
                <w:szCs w:val="20"/>
              </w:rPr>
              <w:t>Kundze</w:t>
            </w:r>
            <w:r w:rsidRPr="008E1F0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D61AD1">
              <w:rPr>
                <w:rFonts w:asciiTheme="minorHAnsi" w:hAnsiTheme="minorHAnsi" w:cstheme="minorHAnsi"/>
                <w:i/>
                <w:sz w:val="18"/>
                <w:szCs w:val="20"/>
              </w:rPr>
              <w:t>/ Ms</w:t>
            </w:r>
            <w:r w:rsidRPr="00FB0CC5">
              <w:rPr>
                <w:rFonts w:asciiTheme="minorHAnsi" w:hAnsiTheme="minorHAnsi" w:cstheme="minorHAnsi"/>
                <w:sz w:val="18"/>
                <w:szCs w:val="20"/>
              </w:rPr>
              <w:t xml:space="preserve">             </w:t>
            </w:r>
          </w:p>
        </w:tc>
      </w:tr>
      <w:tr w:rsidR="00CA6416" w:rsidRPr="001C6023" w14:paraId="348F2684" w14:textId="77777777" w:rsidTr="00F54565">
        <w:trPr>
          <w:cantSplit/>
        </w:trPr>
        <w:tc>
          <w:tcPr>
            <w:tcW w:w="2410" w:type="dxa"/>
            <w:vMerge/>
          </w:tcPr>
          <w:p w14:paraId="1CE6D348" w14:textId="77777777"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5E443783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Uzvārds</w:t>
            </w:r>
            <w:proofErr w:type="spellEnd"/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7A128BEE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0A21B332" w14:textId="77777777" w:rsidTr="00F54565">
        <w:trPr>
          <w:cantSplit/>
        </w:trPr>
        <w:tc>
          <w:tcPr>
            <w:tcW w:w="2410" w:type="dxa"/>
            <w:vMerge/>
          </w:tcPr>
          <w:p w14:paraId="72C575EF" w14:textId="77777777"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1C4A45D1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Vārds</w:t>
            </w:r>
            <w:proofErr w:type="spellEnd"/>
            <w:r w:rsidRPr="00CA641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First name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68651D4B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252761C1" w14:textId="77777777" w:rsidTr="00F54565">
        <w:trPr>
          <w:cantSplit/>
        </w:trPr>
        <w:tc>
          <w:tcPr>
            <w:tcW w:w="2410" w:type="dxa"/>
            <w:vMerge/>
          </w:tcPr>
          <w:p w14:paraId="49E43CB0" w14:textId="77777777"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53F8F644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Amata </w:t>
            </w: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nosaukums</w:t>
            </w:r>
            <w:proofErr w:type="spellEnd"/>
            <w:r w:rsidRPr="00D61AD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</w:rPr>
              <w:t>/ Job title/</w:t>
            </w:r>
            <w:r w:rsidRPr="00FB0CC5">
              <w:rPr>
                <w:sz w:val="20"/>
              </w:rPr>
              <w:t xml:space="preserve"> </w:t>
            </w:r>
            <w:r w:rsidRPr="00FB0CC5">
              <w:rPr>
                <w:rFonts w:asciiTheme="minorHAnsi" w:hAnsiTheme="minorHAnsi" w:cstheme="minorHAnsi"/>
                <w:i/>
                <w:sz w:val="18"/>
              </w:rPr>
              <w:t>Position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110C6FBD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4271E8B5" w14:textId="77777777" w:rsidTr="00F54565">
        <w:trPr>
          <w:cantSplit/>
        </w:trPr>
        <w:tc>
          <w:tcPr>
            <w:tcW w:w="2410" w:type="dxa"/>
            <w:vMerge/>
          </w:tcPr>
          <w:p w14:paraId="72DDF683" w14:textId="77777777"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6" w:space="0" w:color="auto"/>
            </w:tcBorders>
          </w:tcPr>
          <w:p w14:paraId="4846F1C8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61AD1">
              <w:rPr>
                <w:rFonts w:asciiTheme="minorHAnsi" w:hAnsiTheme="minorHAnsi" w:cstheme="minorHAnsi"/>
                <w:sz w:val="20"/>
              </w:rPr>
              <w:t>Telefons</w:t>
            </w:r>
            <w:proofErr w:type="spellEnd"/>
            <w:r w:rsidRPr="00D61AD1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proofErr w:type="gramStart"/>
            <w:r w:rsidRPr="00D61AD1">
              <w:rPr>
                <w:rFonts w:asciiTheme="minorHAnsi" w:hAnsiTheme="minorHAnsi" w:cstheme="minorHAnsi"/>
                <w:sz w:val="20"/>
              </w:rPr>
              <w:t>fakss</w:t>
            </w:r>
            <w:proofErr w:type="spellEnd"/>
            <w:r w:rsidRPr="00D61AD1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680545" w:rsidRPr="006805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proofErr w:type="gramEnd"/>
            <w:r w:rsidRPr="00680545">
              <w:rPr>
                <w:rFonts w:asciiTheme="minorHAnsi" w:hAnsiTheme="minorHAnsi" w:cstheme="minorHAnsi"/>
                <w:i/>
                <w:sz w:val="16"/>
                <w:szCs w:val="16"/>
              </w:rPr>
              <w:t>Phone / Fax</w:t>
            </w: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</w:tcBorders>
          </w:tcPr>
          <w:p w14:paraId="64B6589A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416" w:rsidRPr="001C6023" w14:paraId="2AE59630" w14:textId="77777777" w:rsidTr="00F54565">
        <w:trPr>
          <w:cantSplit/>
          <w:trHeight w:val="355"/>
        </w:trPr>
        <w:tc>
          <w:tcPr>
            <w:tcW w:w="2410" w:type="dxa"/>
            <w:vMerge/>
            <w:tcBorders>
              <w:bottom w:val="single" w:sz="2" w:space="0" w:color="auto"/>
            </w:tcBorders>
          </w:tcPr>
          <w:p w14:paraId="26F93CA6" w14:textId="77777777" w:rsidR="00CA6416" w:rsidRPr="001C6023" w:rsidRDefault="00CA6416" w:rsidP="00D61AD1">
            <w:pPr>
              <w:pStyle w:val="Heading3"/>
              <w:numPr>
                <w:ilvl w:val="2"/>
                <w:numId w:val="3"/>
              </w:numPr>
              <w:spacing w:before="0" w:after="0"/>
              <w:ind w:left="57"/>
              <w:rPr>
                <w:rFonts w:asciiTheme="minorHAnsi" w:hAnsiTheme="minorHAnsi" w:cs="Arial"/>
                <w:bCs w:val="0"/>
                <w:lang w:val="en-GB"/>
              </w:rPr>
            </w:pPr>
          </w:p>
        </w:tc>
        <w:tc>
          <w:tcPr>
            <w:tcW w:w="2405" w:type="dxa"/>
            <w:tcBorders>
              <w:top w:val="single" w:sz="6" w:space="0" w:color="auto"/>
            </w:tcBorders>
          </w:tcPr>
          <w:p w14:paraId="42987E6D" w14:textId="77777777" w:rsidR="00CA6416" w:rsidRPr="00CA6416" w:rsidRDefault="00CA6416" w:rsidP="00D61AD1">
            <w:pPr>
              <w:rPr>
                <w:rFonts w:asciiTheme="minorHAnsi" w:hAnsiTheme="minorHAnsi" w:cstheme="minorHAnsi"/>
                <w:sz w:val="22"/>
              </w:rPr>
            </w:pPr>
            <w:r w:rsidRPr="00D61AD1">
              <w:rPr>
                <w:rFonts w:asciiTheme="minorHAnsi" w:hAnsiTheme="minorHAnsi" w:cstheme="minorHAnsi"/>
                <w:sz w:val="20"/>
              </w:rPr>
              <w:t xml:space="preserve">E-pasts </w:t>
            </w:r>
            <w:r w:rsidRPr="00FB0CC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FB0CC5">
              <w:rPr>
                <w:rFonts w:asciiTheme="minorHAnsi" w:hAnsiTheme="minorHAnsi" w:cstheme="minorHAnsi"/>
                <w:i/>
                <w:sz w:val="18"/>
                <w:szCs w:val="18"/>
              </w:rPr>
              <w:t>Email</w:t>
            </w:r>
          </w:p>
        </w:tc>
        <w:tc>
          <w:tcPr>
            <w:tcW w:w="5959" w:type="dxa"/>
            <w:tcBorders>
              <w:top w:val="dotted" w:sz="4" w:space="0" w:color="auto"/>
              <w:bottom w:val="single" w:sz="12" w:space="0" w:color="auto"/>
            </w:tcBorders>
          </w:tcPr>
          <w:p w14:paraId="6F36F86E" w14:textId="77777777" w:rsidR="00CA6416" w:rsidRPr="001C6023" w:rsidRDefault="00CA6416" w:rsidP="00D61A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5349C" w14:paraId="3B4BC090" w14:textId="77777777" w:rsidTr="00326F88">
        <w:trPr>
          <w:cantSplit/>
          <w:trHeight w:val="355"/>
        </w:trPr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BF7D96" w14:textId="77777777" w:rsidR="00CA6416" w:rsidRPr="00FB0CC5" w:rsidRDefault="00C70303" w:rsidP="00D61AD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5.3. </w:t>
            </w:r>
            <w:proofErr w:type="spellStart"/>
            <w:r w:rsidR="00CA6416"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Organizācijas</w:t>
            </w:r>
            <w:proofErr w:type="spellEnd"/>
            <w:r w:rsidR="00CA6416"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6416"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vispārīgais</w:t>
            </w:r>
            <w:proofErr w:type="spellEnd"/>
            <w:r w:rsidR="00CA6416" w:rsidRPr="00FB0CC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e-pasts </w:t>
            </w:r>
          </w:p>
          <w:p w14:paraId="0141CEA5" w14:textId="77777777" w:rsidR="00C70303" w:rsidRPr="00C174A7" w:rsidRDefault="00C70303" w:rsidP="00D61AD1">
            <w:pPr>
              <w:rPr>
                <w:rFonts w:asciiTheme="minorHAnsi" w:hAnsiTheme="minorHAnsi" w:cs="Arial"/>
                <w:i/>
                <w:szCs w:val="20"/>
              </w:rPr>
            </w:pPr>
            <w:r w:rsidRPr="00FB0CC5">
              <w:rPr>
                <w:rFonts w:asciiTheme="minorHAnsi" w:hAnsiTheme="minorHAnsi" w:cs="Arial"/>
                <w:bCs/>
                <w:i/>
                <w:sz w:val="18"/>
                <w:szCs w:val="22"/>
              </w:rPr>
              <w:t>Organisation Generic Email</w:t>
            </w:r>
          </w:p>
        </w:tc>
        <w:tc>
          <w:tcPr>
            <w:tcW w:w="5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139AD" w14:textId="77777777" w:rsidR="00C174A7" w:rsidRPr="00743E1A" w:rsidRDefault="00C174A7" w:rsidP="00D61AD1">
            <w:pPr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</w:pP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Šī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adrese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tiks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izmantota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tehniskajai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saziņai</w:t>
            </w:r>
            <w:proofErr w:type="spellEnd"/>
            <w:r w:rsidRPr="00743E1A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 xml:space="preserve"> </w:t>
            </w:r>
          </w:p>
          <w:p w14:paraId="482E825B" w14:textId="77777777" w:rsidR="00C70303" w:rsidRPr="00FB0CC5" w:rsidRDefault="00743E1A" w:rsidP="00D61AD1">
            <w:pPr>
              <w:rPr>
                <w:rFonts w:asciiTheme="minorHAnsi" w:hAnsiTheme="minorHAnsi" w:cs="Arial"/>
                <w:i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t>/</w: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This address will be used for all technical communication"/>
                  </w:textInput>
                </w:ffData>
              </w:fldChar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instrText xml:space="preserve"> FORMTEXT </w:instrTex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separate"/>
            </w:r>
            <w:r w:rsidR="00C70303" w:rsidRPr="00743E1A">
              <w:rPr>
                <w:rFonts w:asciiTheme="minorHAnsi" w:hAnsiTheme="minorHAnsi" w:cs="Arial"/>
                <w:bCs/>
                <w:i/>
                <w:noProof/>
                <w:spacing w:val="-2"/>
                <w:sz w:val="16"/>
                <w:szCs w:val="20"/>
                <w:highlight w:val="lightGray"/>
              </w:rPr>
              <w:t>This address will be used for all technical communication</w:t>
            </w:r>
            <w:r w:rsidR="00C70303" w:rsidRPr="00743E1A">
              <w:rPr>
                <w:rFonts w:asciiTheme="minorHAnsi" w:hAnsiTheme="minorHAnsi" w:cs="Arial"/>
                <w:bCs/>
                <w:i/>
                <w:spacing w:val="-2"/>
                <w:sz w:val="16"/>
                <w:szCs w:val="20"/>
                <w:highlight w:val="lightGray"/>
              </w:rPr>
              <w:fldChar w:fldCharType="end"/>
            </w:r>
          </w:p>
        </w:tc>
      </w:tr>
    </w:tbl>
    <w:p w14:paraId="6427368B" w14:textId="77777777" w:rsidR="00E50A6B" w:rsidRDefault="00E50A6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C70303" w:rsidRPr="00635CF8" w14:paraId="5691E840" w14:textId="77777777" w:rsidTr="0062423C">
        <w:trPr>
          <w:trHeight w:val="39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4515B" w14:textId="77777777" w:rsidR="00C70303" w:rsidRPr="001D7A40" w:rsidRDefault="00C70303" w:rsidP="00562242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sz w:val="24"/>
                <w:szCs w:val="24"/>
                <w:lang w:val="en-GB"/>
              </w:rPr>
            </w:pPr>
            <w:r w:rsidRPr="001D7A40">
              <w:rPr>
                <w:rFonts w:asciiTheme="minorHAnsi" w:hAnsiTheme="minorHAnsi"/>
                <w:sz w:val="24"/>
                <w:szCs w:val="24"/>
                <w:lang w:val="en-GB"/>
              </w:rPr>
              <w:br w:type="page"/>
            </w:r>
            <w:r w:rsidRPr="00C31452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6. </w:t>
            </w:r>
            <w:proofErr w:type="spellStart"/>
            <w:r w:rsidR="00C174A7" w:rsidRPr="00C31452">
              <w:rPr>
                <w:rFonts w:asciiTheme="minorHAnsi" w:hAnsiTheme="minorHAnsi"/>
                <w:sz w:val="20"/>
                <w:szCs w:val="24"/>
                <w:lang w:val="en-GB"/>
              </w:rPr>
              <w:t>Darbības</w:t>
            </w:r>
            <w:proofErr w:type="spellEnd"/>
            <w:r w:rsidR="00C174A7" w:rsidRPr="00C31452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C174A7" w:rsidRPr="00C31452">
              <w:rPr>
                <w:rFonts w:asciiTheme="minorHAnsi" w:hAnsiTheme="minorHAnsi"/>
                <w:sz w:val="20"/>
                <w:szCs w:val="24"/>
                <w:lang w:val="en-GB"/>
              </w:rPr>
              <w:t>identificēšana</w:t>
            </w:r>
            <w:proofErr w:type="spellEnd"/>
            <w:r w:rsidR="00C174A7" w:rsidRPr="00C31452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</w:t>
            </w:r>
            <w:r w:rsidR="00C174A7" w:rsidRPr="00C31452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/ </w:t>
            </w:r>
            <w:r w:rsidRPr="00C31452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Identification of Activity</w:t>
            </w:r>
          </w:p>
        </w:tc>
      </w:tr>
    </w:tbl>
    <w:p w14:paraId="3687B113" w14:textId="77777777" w:rsidR="00FF637E" w:rsidRDefault="00FF637E"/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835"/>
        <w:gridCol w:w="1422"/>
        <w:gridCol w:w="1413"/>
        <w:gridCol w:w="2835"/>
      </w:tblGrid>
      <w:tr w:rsidR="00C70303" w:rsidRPr="0015349C" w14:paraId="30BC8786" w14:textId="77777777" w:rsidTr="001412E9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A0E6DE" w14:textId="77777777" w:rsidR="00C70303" w:rsidRPr="001C6023" w:rsidRDefault="00C70303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.1 </w:t>
            </w:r>
            <w:proofErr w:type="spellStart"/>
            <w:r w:rsidR="00C174A7" w:rsidRPr="00C17841">
              <w:rPr>
                <w:rFonts w:asciiTheme="minorHAnsi" w:hAnsiTheme="minorHAnsi" w:cs="Arial"/>
                <w:b/>
                <w:sz w:val="20"/>
                <w:szCs w:val="20"/>
              </w:rPr>
              <w:t>Pieteikums</w:t>
            </w:r>
            <w:proofErr w:type="spellEnd"/>
            <w:r w:rsidR="00C174A7" w:rsidRPr="00C1784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C174A7" w:rsidRPr="00C17841">
              <w:rPr>
                <w:rFonts w:asciiTheme="minorHAnsi" w:hAnsiTheme="minorHAnsi" w:cs="Arial"/>
                <w:b/>
                <w:sz w:val="20"/>
                <w:szCs w:val="20"/>
              </w:rPr>
              <w:t>priekš</w:t>
            </w:r>
            <w:proofErr w:type="spellEnd"/>
            <w:r w:rsidR="00C174A7" w:rsidRPr="00C17841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174A7" w:rsidRPr="00C31452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598A2" w14:textId="77777777" w:rsidR="00C174A7" w:rsidRPr="00C174A7" w:rsidRDefault="00636671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8792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4A7" w:rsidRPr="00C174A7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>145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proofErr w:type="spellStart"/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daļas</w:t>
            </w:r>
            <w:proofErr w:type="spellEnd"/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apstiprināšanai</w:t>
            </w:r>
            <w:proofErr w:type="spellEnd"/>
          </w:p>
          <w:p w14:paraId="307D4B5B" w14:textId="77777777" w:rsidR="00C70303" w:rsidRPr="00C174A7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    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Part-145 Approval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0A6FE" w14:textId="77777777" w:rsidR="00C174A7" w:rsidRDefault="00636671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37404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C174A7">
              <w:rPr>
                <w:rFonts w:asciiTheme="minorHAnsi" w:hAnsiTheme="minorHAnsi" w:cs="Arial"/>
                <w:b/>
                <w:sz w:val="20"/>
                <w:szCs w:val="20"/>
              </w:rPr>
              <w:t>CAO</w:t>
            </w:r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daļas</w:t>
            </w:r>
            <w:proofErr w:type="spellEnd"/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C174A7" w:rsidRPr="00C174A7">
              <w:rPr>
                <w:rFonts w:asciiTheme="minorHAnsi" w:hAnsiTheme="minorHAnsi" w:cs="Arial"/>
                <w:b/>
                <w:sz w:val="20"/>
                <w:szCs w:val="20"/>
              </w:rPr>
              <w:t>apstiprināšanai</w:t>
            </w:r>
            <w:proofErr w:type="spellEnd"/>
          </w:p>
          <w:p w14:paraId="66D33C4E" w14:textId="77777777" w:rsidR="00C70303" w:rsidRPr="00C174A7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    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Part-</w:t>
            </w:r>
            <w:r w:rsidR="006655DE" w:rsidRPr="00C31452">
              <w:rPr>
                <w:rFonts w:asciiTheme="minorHAnsi" w:hAnsiTheme="minorHAnsi" w:cs="Arial"/>
                <w:i/>
                <w:sz w:val="18"/>
                <w:szCs w:val="20"/>
              </w:rPr>
              <w:t>CAO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Approval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D7AF7" w14:textId="77777777" w:rsidR="00373D1D" w:rsidRDefault="00636671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49622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1D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373D1D">
              <w:rPr>
                <w:rFonts w:asciiTheme="minorHAnsi" w:hAnsiTheme="minorHAnsi" w:cs="Arial"/>
                <w:b/>
                <w:sz w:val="20"/>
                <w:szCs w:val="20"/>
              </w:rPr>
              <w:t xml:space="preserve">CAMO </w:t>
            </w:r>
            <w:proofErr w:type="spellStart"/>
            <w:r w:rsidR="00373D1D">
              <w:rPr>
                <w:rFonts w:asciiTheme="minorHAnsi" w:hAnsiTheme="minorHAnsi" w:cs="Arial"/>
                <w:b/>
                <w:sz w:val="20"/>
                <w:szCs w:val="20"/>
              </w:rPr>
              <w:t>daļas</w:t>
            </w:r>
            <w:proofErr w:type="spellEnd"/>
            <w:r w:rsidR="00373D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373D1D">
              <w:rPr>
                <w:rFonts w:asciiTheme="minorHAnsi" w:hAnsiTheme="minorHAnsi" w:cs="Arial"/>
                <w:b/>
                <w:sz w:val="20"/>
                <w:szCs w:val="20"/>
              </w:rPr>
              <w:t>apstiprināšanai</w:t>
            </w:r>
            <w:proofErr w:type="spellEnd"/>
            <w:r w:rsidR="00373D1D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</w:p>
          <w:p w14:paraId="10232E86" w14:textId="77777777" w:rsidR="00C70303" w:rsidRPr="001C6023" w:rsidRDefault="00373D1D" w:rsidP="00C3145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   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art-</w:t>
            </w:r>
            <w:r w:rsidR="006655DE" w:rsidRPr="00C31452">
              <w:rPr>
                <w:rFonts w:asciiTheme="minorHAnsi" w:hAnsiTheme="minorHAnsi" w:cs="Arial"/>
                <w:i/>
                <w:sz w:val="18"/>
                <w:szCs w:val="20"/>
              </w:rPr>
              <w:t>CAMO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Approval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</w:p>
        </w:tc>
      </w:tr>
      <w:tr w:rsidR="001412E9" w:rsidRPr="001C6023" w14:paraId="03A61BBB" w14:textId="77777777" w:rsidTr="001412E9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7E609" w14:textId="77777777" w:rsidR="001412E9" w:rsidRPr="001C6023" w:rsidRDefault="001412E9" w:rsidP="00C31452">
            <w:pPr>
              <w:tabs>
                <w:tab w:val="left" w:pos="190"/>
                <w:tab w:val="left" w:pos="290"/>
              </w:tabs>
              <w:spacing w:after="60"/>
              <w:rPr>
                <w:rStyle w:val="Heading3Char"/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1C6023">
              <w:rPr>
                <w:rFonts w:asciiTheme="minorHAnsi" w:hAnsiTheme="minorHAnsi" w:cs="Arial"/>
                <w:b/>
                <w:sz w:val="20"/>
                <w:szCs w:val="20"/>
              </w:rPr>
              <w:t xml:space="preserve">.2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Pieteikuma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tips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/Application Type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330D69E" w14:textId="77777777" w:rsidR="001412E9" w:rsidRPr="001C6023" w:rsidRDefault="00636671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3395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2E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412E9" w:rsidRPr="001412E9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  <w:proofErr w:type="spellStart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Sākotnējais</w:t>
            </w:r>
            <w:proofErr w:type="spellEnd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pieteikums</w:t>
            </w:r>
            <w:proofErr w:type="spellEnd"/>
            <w:r w:rsidR="001412E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412E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1412E9" w:rsidRPr="00C31452">
              <w:rPr>
                <w:rStyle w:val="Heading3Char"/>
                <w:rFonts w:asciiTheme="minorHAnsi" w:hAnsiTheme="minorHAnsi" w:cs="Arial"/>
                <w:b w:val="0"/>
                <w:sz w:val="18"/>
                <w:szCs w:val="20"/>
              </w:rPr>
              <w:t>Initial application</w:t>
            </w:r>
            <w:r w:rsidR="001412E9" w:rsidRPr="00C31452">
              <w:rPr>
                <w:rStyle w:val="Heading3Char"/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</w:tc>
      </w:tr>
      <w:tr w:rsidR="00C70303" w:rsidRPr="001C6023" w14:paraId="1C17C9C9" w14:textId="77777777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28E7C" w14:textId="77777777" w:rsidR="00C70303" w:rsidRPr="001C6023" w:rsidRDefault="00C70303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29A0E256" w14:textId="77777777" w:rsidR="00C70303" w:rsidRPr="001C6023" w:rsidRDefault="00636671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47567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412E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F4E69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proofErr w:type="spellStart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Sākotnējā</w:t>
            </w:r>
            <w:proofErr w:type="spellEnd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pieteikuma</w:t>
            </w:r>
            <w:proofErr w:type="spellEnd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1412E9" w:rsidRPr="00C31452">
              <w:rPr>
                <w:rFonts w:asciiTheme="minorHAnsi" w:hAnsiTheme="minorHAnsi" w:cs="Arial"/>
                <w:b/>
                <w:sz w:val="20"/>
                <w:szCs w:val="20"/>
              </w:rPr>
              <w:t>revīzija</w:t>
            </w:r>
            <w:proofErr w:type="spellEnd"/>
            <w:r w:rsidR="001412E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412E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C70303" w:rsidRPr="00C31452">
              <w:rPr>
                <w:rFonts w:asciiTheme="minorHAnsi" w:hAnsiTheme="minorHAnsi" w:cs="Arial"/>
                <w:i/>
                <w:sz w:val="18"/>
                <w:szCs w:val="20"/>
              </w:rPr>
              <w:t>Revision of initial application</w:t>
            </w:r>
          </w:p>
        </w:tc>
      </w:tr>
      <w:tr w:rsidR="0080710B" w:rsidRPr="001C6023" w14:paraId="5BC2FDB7" w14:textId="77777777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4D941" w14:textId="77777777" w:rsidR="0080710B" w:rsidRPr="001C6023" w:rsidRDefault="0080710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A2F81C4" w14:textId="77777777" w:rsidR="0080710B" w:rsidRPr="001412E9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64166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>Organizācijas</w:t>
            </w:r>
            <w:proofErr w:type="spellEnd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Organisation name </w:t>
            </w:r>
          </w:p>
          <w:p w14:paraId="3B923AFB" w14:textId="77777777"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75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>Adreses</w:t>
            </w:r>
            <w:proofErr w:type="spellEnd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>dati</w:t>
            </w:r>
            <w:proofErr w:type="spellEnd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Address data   </w:t>
            </w:r>
          </w:p>
          <w:p w14:paraId="73ED95E8" w14:textId="13179FD7"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0843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287DD9" w:rsidRPr="00287DD9">
              <w:rPr>
                <w:rFonts w:asciiTheme="minorHAnsi" w:hAnsiTheme="minorHAnsi" w:cs="Arial"/>
                <w:sz w:val="20"/>
                <w:szCs w:val="20"/>
              </w:rPr>
              <w:t>(</w:t>
            </w:r>
            <w:proofErr w:type="spellStart"/>
            <w:r w:rsidR="00287DD9" w:rsidRPr="00287DD9">
              <w:rPr>
                <w:rFonts w:asciiTheme="minorHAnsi" w:hAnsiTheme="minorHAnsi" w:cs="Arial"/>
                <w:sz w:val="20"/>
                <w:szCs w:val="20"/>
              </w:rPr>
              <w:t>Ierosinātais</w:t>
            </w:r>
            <w:proofErr w:type="spellEnd"/>
            <w:r w:rsidR="00287DD9" w:rsidRPr="00287DD9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proofErr w:type="spellStart"/>
            <w:r w:rsidR="00287DD9" w:rsidRPr="00287DD9">
              <w:rPr>
                <w:rFonts w:asciiTheme="minorHAnsi" w:hAnsiTheme="minorHAnsi" w:cs="Arial"/>
                <w:sz w:val="20"/>
                <w:szCs w:val="20"/>
              </w:rPr>
              <w:t>Atbildīgais</w:t>
            </w:r>
            <w:proofErr w:type="spellEnd"/>
            <w:r w:rsidR="00287DD9" w:rsidRPr="00287DD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287DD9" w:rsidRPr="00287DD9">
              <w:rPr>
                <w:rFonts w:asciiTheme="minorHAnsi" w:hAnsiTheme="minorHAnsi" w:cs="Arial"/>
                <w:sz w:val="20"/>
                <w:szCs w:val="20"/>
              </w:rPr>
              <w:t>pārvaldnieks</w:t>
            </w:r>
            <w:proofErr w:type="spellEnd"/>
            <w:r w:rsidR="00287DD9" w:rsidRPr="00287DD9"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 w:rsidR="00287DD9" w:rsidRPr="00287DD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(Proposed) Accountable Manager</w:t>
            </w:r>
            <w:r w:rsidR="0080710B" w:rsidRPr="00287DD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7C9CE69B" w14:textId="77777777"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9058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Novērtējums</w:t>
            </w:r>
            <w:proofErr w:type="spellEnd"/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Rating(s)</w:t>
            </w:r>
          </w:p>
          <w:p w14:paraId="2A47B5EE" w14:textId="77777777"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12962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>Kontaktinformācija</w:t>
            </w:r>
            <w:proofErr w:type="spellEnd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 (s)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Contact detail(s)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14:paraId="1C1B3B69" w14:textId="77777777"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7967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roofErr w:type="spellStart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>Personāla</w:t>
            </w:r>
            <w:proofErr w:type="spellEnd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>skaits</w:t>
            </w:r>
            <w:proofErr w:type="spellEnd"/>
            <w:r w:rsidR="0080710B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Number of staff</w:t>
            </w:r>
          </w:p>
        </w:tc>
      </w:tr>
      <w:tr w:rsidR="0080710B" w:rsidRPr="001C6023" w14:paraId="28AAD0DB" w14:textId="77777777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C35C3" w14:textId="77777777" w:rsidR="0080710B" w:rsidRPr="001C6023" w:rsidRDefault="0080710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37F76357" w14:textId="77777777" w:rsidR="0080710B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90405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proofErr w:type="spellStart"/>
            <w:r w:rsidR="0080710B" w:rsidRPr="00C31452">
              <w:rPr>
                <w:rFonts w:asciiTheme="minorHAnsi" w:hAnsiTheme="minorHAnsi" w:cs="Arial"/>
                <w:b/>
                <w:sz w:val="20"/>
                <w:szCs w:val="20"/>
              </w:rPr>
              <w:t>Pieteikums</w:t>
            </w:r>
            <w:proofErr w:type="spellEnd"/>
            <w:r w:rsidR="0080710B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80710B" w:rsidRPr="00C31452">
              <w:rPr>
                <w:rFonts w:asciiTheme="minorHAnsi" w:hAnsiTheme="minorHAnsi" w:cs="Arial"/>
                <w:b/>
                <w:sz w:val="20"/>
                <w:szCs w:val="20"/>
              </w:rPr>
              <w:t>izmaiņām</w:t>
            </w:r>
            <w:proofErr w:type="spellEnd"/>
            <w:r w:rsidR="0080710B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80710B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80710B"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 change</w:t>
            </w:r>
          </w:p>
        </w:tc>
      </w:tr>
      <w:tr w:rsidR="00BF4E69" w:rsidRPr="001C6023" w14:paraId="178A43C8" w14:textId="77777777" w:rsidTr="00F54565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B29A4" w14:textId="77777777"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79194860" w14:textId="77777777" w:rsidR="00BF4E69" w:rsidRPr="001C6023" w:rsidRDefault="00636671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1074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>Organizācijas</w:t>
            </w:r>
            <w:proofErr w:type="spellEnd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>nosaukums</w:t>
            </w:r>
            <w:proofErr w:type="spellEnd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Organisation name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14:paraId="59FA75DF" w14:textId="77777777" w:rsidR="00BF4E69" w:rsidRPr="001C6023" w:rsidRDefault="00636671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2354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>Adreses</w:t>
            </w:r>
            <w:proofErr w:type="spellEnd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>dati</w:t>
            </w:r>
            <w:proofErr w:type="spellEnd"/>
            <w:r w:rsidR="00BF4E69" w:rsidRPr="00BF4E69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="00BF4E69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Address data   </w:t>
            </w:r>
          </w:p>
          <w:p w14:paraId="7888D489" w14:textId="0DE59072" w:rsidR="00BF4E69" w:rsidRPr="001C6023" w:rsidRDefault="00636671" w:rsidP="00C31452">
            <w:pPr>
              <w:tabs>
                <w:tab w:val="left" w:pos="190"/>
                <w:tab w:val="left" w:pos="290"/>
              </w:tabs>
              <w:spacing w:after="60"/>
              <w:ind w:left="318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3619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E69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BF4E69"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E60744">
              <w:rPr>
                <w:rStyle w:val="cf01"/>
              </w:rPr>
              <w:t>(</w:t>
            </w:r>
            <w:proofErr w:type="spellStart"/>
            <w:r w:rsidR="00E60744">
              <w:rPr>
                <w:rStyle w:val="cf01"/>
              </w:rPr>
              <w:t>Ierosinātais</w:t>
            </w:r>
            <w:proofErr w:type="spellEnd"/>
            <w:r w:rsidR="00E60744">
              <w:rPr>
                <w:rStyle w:val="cf01"/>
              </w:rPr>
              <w:t xml:space="preserve">) </w:t>
            </w:r>
            <w:proofErr w:type="spellStart"/>
            <w:r w:rsidR="00E60744">
              <w:rPr>
                <w:rStyle w:val="cf01"/>
              </w:rPr>
              <w:t>Atbildīgais</w:t>
            </w:r>
            <w:proofErr w:type="spellEnd"/>
            <w:r w:rsidR="00E60744">
              <w:rPr>
                <w:rStyle w:val="cf01"/>
              </w:rPr>
              <w:t xml:space="preserve"> </w:t>
            </w:r>
            <w:proofErr w:type="spellStart"/>
            <w:r w:rsidR="00E60744">
              <w:rPr>
                <w:rStyle w:val="cf01"/>
              </w:rPr>
              <w:t>pārvaldnieks</w:t>
            </w:r>
            <w:proofErr w:type="spellEnd"/>
            <w:r w:rsidR="00E60744">
              <w:rPr>
                <w:rStyle w:val="cf01"/>
              </w:rPr>
              <w:t xml:space="preserve">/ </w:t>
            </w:r>
            <w:r w:rsidR="00E60744" w:rsidRPr="00E60744">
              <w:rPr>
                <w:rStyle w:val="cf01"/>
                <w:i/>
                <w:iCs/>
              </w:rPr>
              <w:t>(Proposed) Accountable Manager</w:t>
            </w:r>
          </w:p>
          <w:p w14:paraId="344E7485" w14:textId="77777777"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0278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Novērtējums</w:t>
            </w:r>
            <w:proofErr w:type="spellEnd"/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="00B35C8B" w:rsidRPr="00C31452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)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Rating(s)</w:t>
            </w:r>
          </w:p>
          <w:p w14:paraId="40D8E9C2" w14:textId="77777777"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50906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sz w:val="20"/>
                <w:szCs w:val="20"/>
              </w:rPr>
              <w:t>Kontaktinformācija</w:t>
            </w:r>
            <w:proofErr w:type="spellEnd"/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 (s)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Contact detail(s)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</w:p>
          <w:p w14:paraId="5C8C9057" w14:textId="77777777" w:rsidR="00BF4E69" w:rsidRPr="001C6023" w:rsidRDefault="00BF4E69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16786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sz w:val="20"/>
                <w:szCs w:val="20"/>
              </w:rPr>
              <w:t>Personāla</w:t>
            </w:r>
            <w:proofErr w:type="spellEnd"/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sz w:val="20"/>
                <w:szCs w:val="20"/>
              </w:rPr>
              <w:t>skaits</w:t>
            </w:r>
            <w:proofErr w:type="spellEnd"/>
            <w:r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>/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Number of staff</w:t>
            </w:r>
          </w:p>
        </w:tc>
      </w:tr>
      <w:tr w:rsidR="001F385B" w:rsidRPr="001C6023" w14:paraId="52039907" w14:textId="77777777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711E5" w14:textId="77777777" w:rsidR="001F385B" w:rsidRPr="001C6023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5D56478B" w14:textId="77777777" w:rsidR="001F385B" w:rsidRPr="001C6023" w:rsidRDefault="00636671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4804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8E8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proofErr w:type="spellStart"/>
            <w:r w:rsidR="00BF4E69" w:rsidRPr="00C31452">
              <w:rPr>
                <w:rFonts w:asciiTheme="minorHAnsi" w:hAnsiTheme="minorHAnsi" w:cs="Arial"/>
                <w:b/>
                <w:sz w:val="20"/>
                <w:szCs w:val="20"/>
              </w:rPr>
              <w:t>Pieteikums</w:t>
            </w:r>
            <w:proofErr w:type="spellEnd"/>
            <w:r w:rsidR="00BF4E69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BF4E69" w:rsidRPr="00C31452">
              <w:rPr>
                <w:rFonts w:asciiTheme="minorHAnsi" w:hAnsiTheme="minorHAnsi" w:cs="Arial"/>
                <w:b/>
                <w:sz w:val="20"/>
                <w:szCs w:val="20"/>
              </w:rPr>
              <w:t>pārejai</w:t>
            </w:r>
            <w:proofErr w:type="spellEnd"/>
            <w:r w:rsidR="00BF4E69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F4E69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="001F385B" w:rsidRPr="00C31452">
              <w:rPr>
                <w:rFonts w:asciiTheme="minorHAnsi" w:hAnsiTheme="minorHAnsi" w:cs="Arial"/>
                <w:i/>
                <w:sz w:val="18"/>
                <w:szCs w:val="20"/>
              </w:rPr>
              <w:t>Application for transfer</w:t>
            </w:r>
          </w:p>
        </w:tc>
      </w:tr>
      <w:tr w:rsidR="001F385B" w:rsidRPr="001C6023" w14:paraId="71B742FA" w14:textId="77777777" w:rsidTr="001412E9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9335" w14:textId="77777777" w:rsidR="001F385B" w:rsidRPr="001C6023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36A64726" w14:textId="77777777" w:rsidR="001F385B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8957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daļas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F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apakšdaļas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uz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CAO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daļu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04BFA" w:rsidRPr="00C31452">
              <w:rPr>
                <w:rFonts w:asciiTheme="minorHAnsi" w:hAnsiTheme="minorHAnsi" w:cs="Arial"/>
                <w:sz w:val="18"/>
                <w:szCs w:val="20"/>
              </w:rPr>
              <w:t xml:space="preserve">/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 M Subpart F to Part-CAO</w:t>
            </w:r>
          </w:p>
          <w:p w14:paraId="2404500D" w14:textId="77777777" w:rsidR="001F385B" w:rsidRDefault="001F385B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189989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C31452">
              <w:rPr>
                <w:rFonts w:asciiTheme="minorHAnsi" w:hAnsiTheme="minorHAnsi" w:cs="Arial"/>
                <w:sz w:val="18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daļas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G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apakšdaļas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uz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CAMO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daļu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/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</w:t>
            </w:r>
            <w:proofErr w:type="gramEnd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M Subpart G to Part-CAMO</w:t>
            </w:r>
          </w:p>
          <w:p w14:paraId="547FD4FE" w14:textId="77777777" w:rsidR="00DA3416" w:rsidRDefault="00DA341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19717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M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daļas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G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apakšdaļas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uz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CAO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daļu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gramStart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/ 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</w:t>
            </w:r>
            <w:proofErr w:type="gramEnd"/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M Subpart G to Part-CAO</w:t>
            </w:r>
          </w:p>
          <w:p w14:paraId="471AFF0C" w14:textId="77777777" w:rsidR="00DA3416" w:rsidRPr="001C6023" w:rsidRDefault="00DA341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9298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BFA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104BFA" w:rsidRPr="00BF4E69">
              <w:rPr>
                <w:rFonts w:asciiTheme="minorHAnsi" w:hAnsiTheme="minorHAnsi" w:cs="Arial"/>
                <w:b/>
                <w:sz w:val="22"/>
                <w:szCs w:val="20"/>
              </w:rPr>
              <w:t xml:space="preserve">  </w:t>
            </w:r>
            <w:r w:rsidRPr="001C6023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No 145.daļas </w:t>
            </w:r>
            <w:proofErr w:type="spell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uz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CAO </w:t>
            </w:r>
            <w:proofErr w:type="spellStart"/>
            <w:proofErr w:type="gramStart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>daļu</w:t>
            </w:r>
            <w:proofErr w:type="spellEnd"/>
            <w:r w:rsidR="00104BFA" w:rsidRPr="00C31452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proofErr w:type="gramEnd"/>
            <w:r w:rsidR="00104BFA" w:rsidRPr="00C31452">
              <w:rPr>
                <w:rFonts w:asciiTheme="minorHAnsi" w:hAnsiTheme="minorHAnsi" w:cs="Arial"/>
                <w:i/>
                <w:sz w:val="18"/>
                <w:szCs w:val="20"/>
              </w:rPr>
              <w:t xml:space="preserve"> </w:t>
            </w:r>
            <w:r w:rsidRPr="00C31452">
              <w:rPr>
                <w:rFonts w:asciiTheme="minorHAnsi" w:hAnsiTheme="minorHAnsi" w:cs="Arial"/>
                <w:i/>
                <w:sz w:val="18"/>
                <w:szCs w:val="20"/>
              </w:rPr>
              <w:t>Part 145 to Part-CAO</w:t>
            </w:r>
          </w:p>
        </w:tc>
      </w:tr>
      <w:tr w:rsidR="009A7B86" w:rsidRPr="001C6023" w14:paraId="673F60A3" w14:textId="77777777" w:rsidTr="00F54565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5F0" w14:textId="77777777" w:rsidR="009A7B86" w:rsidRPr="001C6023" w:rsidRDefault="009A7B86" w:rsidP="00C31452">
            <w:pPr>
              <w:tabs>
                <w:tab w:val="left" w:pos="190"/>
                <w:tab w:val="left" w:pos="290"/>
              </w:tabs>
              <w:spacing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B005811" w14:textId="77777777" w:rsidR="009A7B86" w:rsidRPr="001C6023" w:rsidRDefault="00636671" w:rsidP="00C31452">
            <w:pPr>
              <w:tabs>
                <w:tab w:val="left" w:pos="190"/>
              </w:tabs>
              <w:spacing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8"/>
                  <w:szCs w:val="20"/>
                  <w:highlight w:val="lightGray"/>
                </w:rPr>
                <w:id w:val="-220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B86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  <w:highlight w:val="lightGray"/>
                  </w:rPr>
                  <w:t>☐</w:t>
                </w:r>
              </w:sdtContent>
            </w:sdt>
            <w:r w:rsidR="009A7B86" w:rsidRPr="001C60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9A7B86" w:rsidRPr="00C31452">
              <w:rPr>
                <w:rFonts w:asciiTheme="minorHAnsi" w:hAnsiTheme="minorHAnsi" w:cs="Arial"/>
                <w:b/>
                <w:sz w:val="20"/>
                <w:szCs w:val="20"/>
              </w:rPr>
              <w:t>Paziņojums</w:t>
            </w:r>
            <w:proofErr w:type="spellEnd"/>
            <w:r w:rsidR="009A7B86" w:rsidRPr="00C31452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 </w:t>
            </w:r>
            <w:proofErr w:type="spellStart"/>
            <w:r w:rsidR="009A7B86" w:rsidRPr="00C31452">
              <w:rPr>
                <w:rFonts w:asciiTheme="minorHAnsi" w:hAnsiTheme="minorHAnsi" w:cs="Arial"/>
                <w:b/>
                <w:sz w:val="20"/>
                <w:szCs w:val="20"/>
              </w:rPr>
              <w:t>atteikšanos</w:t>
            </w:r>
            <w:proofErr w:type="spellEnd"/>
            <w:r w:rsidR="009A7B86" w:rsidRPr="00C3145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A7B86" w:rsidRPr="00C31452">
              <w:rPr>
                <w:rFonts w:asciiTheme="minorHAnsi" w:hAnsiTheme="minorHAnsi" w:cs="Arial"/>
                <w:sz w:val="18"/>
                <w:szCs w:val="18"/>
              </w:rPr>
              <w:t>/</w:t>
            </w:r>
            <w:r w:rsidR="009A7B86" w:rsidRPr="00C31452">
              <w:rPr>
                <w:rFonts w:asciiTheme="minorHAnsi" w:hAnsiTheme="minorHAnsi" w:cs="Arial"/>
                <w:i/>
                <w:sz w:val="18"/>
                <w:szCs w:val="18"/>
              </w:rPr>
              <w:t>Notification of surrender</w:t>
            </w:r>
          </w:p>
        </w:tc>
      </w:tr>
      <w:tr w:rsidR="00C70303" w:rsidRPr="0015349C" w14:paraId="4CC6F461" w14:textId="77777777" w:rsidTr="001412E9">
        <w:trPr>
          <w:trHeight w:val="2209"/>
        </w:trPr>
        <w:tc>
          <w:tcPr>
            <w:tcW w:w="2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56B2C9A" w14:textId="77777777" w:rsidR="00C70303" w:rsidRPr="00B02FAF" w:rsidRDefault="00C70303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B02FAF">
              <w:rPr>
                <w:rFonts w:asciiTheme="minorHAnsi" w:hAnsiTheme="minorHAnsi" w:cs="Arial"/>
                <w:b/>
                <w:sz w:val="20"/>
                <w:szCs w:val="20"/>
              </w:rPr>
              <w:t>.3</w:t>
            </w:r>
            <w:r w:rsidRPr="00753D8A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145.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daļas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noteikumi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CAO / CAMO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daļa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-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apstiprinājums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un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ar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šo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lietojumu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saistītā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darba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>joma</w:t>
            </w:r>
            <w:proofErr w:type="spellEnd"/>
            <w:r w:rsidR="009A7B86" w:rsidRPr="009A7B86">
              <w:rPr>
                <w:rFonts w:ascii="Calibri" w:hAnsi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9A7B86" w:rsidRPr="00C31452">
              <w:rPr>
                <w:rFonts w:ascii="Calibri" w:hAnsi="Calibri"/>
                <w:bCs/>
                <w:spacing w:val="-2"/>
                <w:sz w:val="18"/>
                <w:szCs w:val="20"/>
              </w:rPr>
              <w:t>/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Terms 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of Part-145/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br/>
              <w:t>Part-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CAO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/ Part-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CAMO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 Approval </w:t>
            </w:r>
            <w:r w:rsidR="006655DE"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 xml:space="preserve">and scope of work </w:t>
            </w:r>
            <w:r w:rsidRPr="00C31452">
              <w:rPr>
                <w:rFonts w:ascii="Calibri" w:hAnsi="Calibri"/>
                <w:bCs/>
                <w:i/>
                <w:spacing w:val="-2"/>
                <w:sz w:val="18"/>
                <w:szCs w:val="20"/>
              </w:rPr>
              <w:t>relevant to this application</w:t>
            </w:r>
          </w:p>
        </w:tc>
        <w:tc>
          <w:tcPr>
            <w:tcW w:w="850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B9ACC2F" w14:textId="77777777" w:rsidR="009A7B86" w:rsidRDefault="009A7B86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Sniedziet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informāciju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par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šī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pieteikuma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darbības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jomu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-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piemēram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, A1 un D1 </w:t>
            </w:r>
            <w:proofErr w:type="spellStart"/>
            <w:r w:rsidR="00B35C8B"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novērtējums</w:t>
            </w:r>
            <w:proofErr w:type="spellEnd"/>
            <w:r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; </w:t>
            </w:r>
            <w:proofErr w:type="spellStart"/>
            <w:r w:rsidR="007D4712"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Atbilstības</w:t>
            </w:r>
            <w:proofErr w:type="spellEnd"/>
            <w:r w:rsidR="007D4712"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="007D4712"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uzraudzības</w:t>
            </w:r>
            <w:proofErr w:type="spellEnd"/>
            <w:r w:rsidR="007D4712"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="007D4712"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vadītāj</w:t>
            </w:r>
            <w:r w:rsid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a</w:t>
            </w:r>
            <w:proofErr w:type="spellEnd"/>
            <w:r w:rsid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maiņa</w:t>
            </w:r>
            <w:proofErr w:type="spellEnd"/>
            <w:r w:rsidRPr="007D471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;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Līnijas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stacijas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pievienošana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. Lai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iegūtu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detalizētāku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informāciju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par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darba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jomu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,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aizpildiet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no 8.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līdz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10. </w:t>
            </w:r>
            <w:proofErr w:type="spellStart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sadaļai</w:t>
            </w:r>
            <w:proofErr w:type="spellEnd"/>
            <w:r w:rsidRPr="00C31452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.</w:t>
            </w:r>
          </w:p>
          <w:p w14:paraId="7C9828C6" w14:textId="77777777" w:rsidR="007D4712" w:rsidRPr="00C31452" w:rsidRDefault="007D4712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r w:rsidRPr="007D471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Provide information on this application’s scope – </w:t>
            </w:r>
            <w:proofErr w:type="gramStart"/>
            <w:r w:rsidRPr="007D471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e.g.;A</w:t>
            </w:r>
            <w:proofErr w:type="gramEnd"/>
            <w:r w:rsidRPr="007D4712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1 rating and D1 rating; Change of Compliance Monitoring Manager; of a line station. Complete section 8 to 10 (as applicable) for details of the scope of work</w:t>
            </w:r>
            <w: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.</w:t>
            </w:r>
          </w:p>
          <w:p w14:paraId="74611DF3" w14:textId="77777777" w:rsidR="00C70303" w:rsidRPr="009A7B86" w:rsidRDefault="00C70303" w:rsidP="00C31452">
            <w:pPr>
              <w:tabs>
                <w:tab w:val="left" w:pos="0"/>
                <w:tab w:val="right" w:pos="284"/>
              </w:tabs>
              <w:suppressAutoHyphens/>
              <w:spacing w:after="60"/>
              <w:ind w:right="-40"/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highlight w:val="lightGray"/>
              </w:rPr>
            </w:pPr>
          </w:p>
        </w:tc>
      </w:tr>
      <w:tr w:rsidR="00C70303" w:rsidRPr="0015349C" w14:paraId="0807BB3E" w14:textId="77777777" w:rsidTr="001412E9">
        <w:trPr>
          <w:trHeight w:val="397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A05E2" w14:textId="77777777" w:rsidR="004315DE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2"/>
                <w:szCs w:val="24"/>
                <w:lang w:val="en-GB"/>
              </w:rPr>
            </w:pPr>
            <w:r w:rsidRPr="0096321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7. </w:t>
            </w:r>
            <w:proofErr w:type="spellStart"/>
            <w:r w:rsidR="009A7B86" w:rsidRPr="00963210">
              <w:rPr>
                <w:rFonts w:asciiTheme="minorHAnsi" w:hAnsiTheme="minorHAnsi"/>
                <w:sz w:val="20"/>
                <w:szCs w:val="24"/>
                <w:lang w:val="en-GB"/>
              </w:rPr>
              <w:t>Personāla</w:t>
            </w:r>
            <w:proofErr w:type="spellEnd"/>
            <w:r w:rsidR="009A7B86" w:rsidRPr="0096321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9A7B86" w:rsidRPr="00963210">
              <w:rPr>
                <w:rFonts w:asciiTheme="minorHAnsi" w:hAnsiTheme="minorHAnsi"/>
                <w:sz w:val="20"/>
                <w:szCs w:val="24"/>
                <w:lang w:val="en-GB"/>
              </w:rPr>
              <w:t>skaits</w:t>
            </w:r>
            <w:proofErr w:type="spellEnd"/>
            <w:r w:rsidR="009A7B86" w:rsidRPr="0096321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</w:t>
            </w:r>
            <w:r w:rsidR="009A7B86" w:rsidRPr="0096321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/ </w:t>
            </w:r>
            <w:r w:rsidRPr="00963210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Number of staff</w:t>
            </w:r>
            <w:r w:rsidRPr="009A7B86">
              <w:rPr>
                <w:rFonts w:asciiTheme="minorHAnsi" w:hAnsiTheme="minorHAnsi"/>
                <w:sz w:val="22"/>
                <w:szCs w:val="24"/>
                <w:lang w:val="en-GB"/>
              </w:rPr>
              <w:t xml:space="preserve"> </w:t>
            </w:r>
          </w:p>
          <w:p w14:paraId="3AE05E02" w14:textId="77777777"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 xml:space="preserve">a)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Kopējais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darbinieku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skaits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, ko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nodarbina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organizācija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, lai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ievērotu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B08A7" w:rsidRPr="00963210">
              <w:rPr>
                <w:rFonts w:asciiTheme="minorHAnsi" w:hAnsiTheme="minorHAnsi" w:cstheme="minorHAnsi"/>
                <w:sz w:val="20"/>
              </w:rPr>
              <w:t>EASA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145.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daļas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/ CAO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daļas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/ CAMO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daļas</w:t>
            </w:r>
            <w:proofErr w:type="spellEnd"/>
            <w:r w:rsidR="00AD5759">
              <w:rPr>
                <w:rFonts w:asciiTheme="minorHAnsi" w:hAnsiTheme="minorHAnsi" w:cstheme="minorHAnsi"/>
                <w:sz w:val="20"/>
              </w:rPr>
              <w:t xml:space="preserve"> /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MG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daļas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/ MF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daļas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prasības</w:t>
            </w:r>
            <w:proofErr w:type="spellEnd"/>
          </w:p>
          <w:p w14:paraId="4C834153" w14:textId="77777777" w:rsidR="002E1F6B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 xml:space="preserve">b) </w:t>
            </w:r>
            <w:proofErr w:type="spellStart"/>
            <w:r w:rsidR="002E1F6B" w:rsidRPr="00963210">
              <w:rPr>
                <w:rFonts w:asciiTheme="minorHAnsi" w:hAnsiTheme="minorHAnsi" w:cstheme="minorHAnsi"/>
                <w:sz w:val="20"/>
              </w:rPr>
              <w:t>Līgumdarbinieku</w:t>
            </w:r>
            <w:proofErr w:type="spellEnd"/>
            <w:r w:rsidR="002E1F6B"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2E1F6B" w:rsidRPr="00963210">
              <w:rPr>
                <w:rFonts w:asciiTheme="minorHAnsi" w:hAnsiTheme="minorHAnsi" w:cstheme="minorHAnsi"/>
                <w:sz w:val="20"/>
              </w:rPr>
              <w:t>skaits</w:t>
            </w:r>
            <w:proofErr w:type="spellEnd"/>
            <w:r w:rsidR="002E1F6B"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26DFBBF" w14:textId="77777777"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Ievadiet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“N</w:t>
            </w:r>
            <w:r w:rsidR="00396317">
              <w:rPr>
                <w:rFonts w:asciiTheme="minorHAnsi" w:hAnsiTheme="minorHAnsi" w:cstheme="minorHAnsi"/>
                <w:sz w:val="20"/>
              </w:rPr>
              <w:t>/A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”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bāzes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uzturēšanas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un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līnijas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uzturēšanas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ailēs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ja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B08A7" w:rsidRPr="00963210">
              <w:rPr>
                <w:rFonts w:asciiTheme="minorHAnsi" w:hAnsiTheme="minorHAnsi" w:cstheme="minorHAnsi"/>
                <w:sz w:val="20"/>
              </w:rPr>
              <w:t>EASA</w:t>
            </w:r>
            <w:r w:rsidRPr="00963210">
              <w:rPr>
                <w:rFonts w:asciiTheme="minorHAnsi" w:hAnsiTheme="minorHAnsi" w:cstheme="minorHAnsi"/>
                <w:sz w:val="20"/>
              </w:rPr>
              <w:t xml:space="preserve"> 2.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veidlapa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tiek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izmantota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CAMO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daļas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pieteikumiem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/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apstiprinājumiem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>.</w:t>
            </w:r>
          </w:p>
          <w:p w14:paraId="305FAC20" w14:textId="77777777" w:rsidR="009A7B86" w:rsidRPr="00963210" w:rsidRDefault="009A7B86" w:rsidP="006E015D">
            <w:pPr>
              <w:rPr>
                <w:rFonts w:asciiTheme="minorHAnsi" w:hAnsiTheme="minorHAnsi" w:cstheme="minorHAnsi"/>
                <w:sz w:val="20"/>
              </w:rPr>
            </w:pPr>
            <w:r w:rsidRPr="00963210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Lūdzu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skatiet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arī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lietotāja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rokasgrāmatu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“CAO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darbinieku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skaita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theme="minorHAnsi"/>
                <w:sz w:val="20"/>
              </w:rPr>
              <w:t>deklarācija</w:t>
            </w:r>
            <w:proofErr w:type="spellEnd"/>
            <w:r w:rsidRPr="00963210">
              <w:rPr>
                <w:rFonts w:asciiTheme="minorHAnsi" w:hAnsiTheme="minorHAnsi" w:cstheme="minorHAnsi"/>
                <w:sz w:val="20"/>
              </w:rPr>
              <w:t>”)</w:t>
            </w:r>
          </w:p>
          <w:p w14:paraId="615B0404" w14:textId="77777777" w:rsidR="00DA3416" w:rsidRPr="002E1F6B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a) The total number of staff employed by the organisation in order to comply with EASA Part-145/ Part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-CAO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 Part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-CAMO</w:t>
            </w:r>
            <w:r w:rsidR="00DA3416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/Part MG/Part MF</w:t>
            </w:r>
          </w:p>
          <w:p w14:paraId="7BB5F6B9" w14:textId="77777777" w:rsidR="00C70303" w:rsidRPr="002E1F6B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b) The number of contracted staff associated with the proposed approval 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br/>
              <w:t>Enter “N</w:t>
            </w:r>
            <w:r w:rsidR="00396317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/A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” in Base Maintenance and Line Maintenance boxes in case of EASA Form 2 used for </w:t>
            </w:r>
            <w:r w:rsidR="00690847"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 xml:space="preserve">Part-CAMO 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18"/>
                <w:lang w:val="en-GB"/>
              </w:rPr>
              <w:t>applications/approvals.</w:t>
            </w:r>
            <w:r w:rsidRPr="002E1F6B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 xml:space="preserve"> </w:t>
            </w:r>
          </w:p>
          <w:p w14:paraId="0EC71F48" w14:textId="77777777" w:rsidR="00C70303" w:rsidRPr="008D15E3" w:rsidRDefault="00C70303" w:rsidP="006E015D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lang w:val="en-GB"/>
              </w:rPr>
            </w:pPr>
            <w:r w:rsidRPr="002E1F6B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(Please also see the user guide “CAO declaration of the staff number”)</w:t>
            </w:r>
          </w:p>
        </w:tc>
      </w:tr>
      <w:tr w:rsidR="00C70303" w:rsidRPr="001C6023" w14:paraId="052D2E64" w14:textId="77777777" w:rsidTr="001412E9">
        <w:tc>
          <w:tcPr>
            <w:tcW w:w="2122" w:type="dxa"/>
            <w:tcBorders>
              <w:left w:val="single" w:sz="4" w:space="0" w:color="auto"/>
            </w:tcBorders>
          </w:tcPr>
          <w:p w14:paraId="2BA6E1D6" w14:textId="77777777" w:rsidR="00C70303" w:rsidRPr="001C6023" w:rsidRDefault="00C70303" w:rsidP="006E015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29DF1" w14:textId="77777777" w:rsidR="00C70303" w:rsidRPr="001C6023" w:rsidRDefault="00C70303" w:rsidP="006E015D">
            <w:pPr>
              <w:tabs>
                <w:tab w:val="left" w:pos="190"/>
                <w:tab w:val="left" w:pos="290"/>
              </w:tabs>
              <w:ind w:left="3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 w:rsidRPr="00963210">
              <w:rPr>
                <w:rFonts w:asciiTheme="minorHAnsi" w:hAnsiTheme="minorHAnsi" w:cs="Arial"/>
                <w:b/>
                <w:sz w:val="20"/>
                <w:szCs w:val="20"/>
              </w:rPr>
              <w:t>a)</w:t>
            </w:r>
            <w:proofErr w:type="spellStart"/>
            <w:r w:rsidR="002E1F6B" w:rsidRPr="00963210">
              <w:rPr>
                <w:rFonts w:asciiTheme="minorHAnsi" w:hAnsiTheme="minorHAnsi" w:cs="Arial"/>
                <w:b/>
                <w:sz w:val="20"/>
                <w:szCs w:val="20"/>
              </w:rPr>
              <w:t>Darbinieki</w:t>
            </w:r>
            <w:proofErr w:type="spellEnd"/>
            <w:proofErr w:type="gramEnd"/>
            <w:r w:rsidR="002E1F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E1F6B" w:rsidRPr="00963210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 xml:space="preserve"> Employees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20029" w14:textId="77777777" w:rsidR="00C70303" w:rsidRPr="001C6023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b/>
                <w:sz w:val="20"/>
                <w:szCs w:val="20"/>
              </w:rPr>
              <w:t xml:space="preserve">b) </w:t>
            </w:r>
            <w:proofErr w:type="spellStart"/>
            <w:r w:rsidR="002E1F6B" w:rsidRPr="00963210">
              <w:rPr>
                <w:rFonts w:asciiTheme="minorHAnsi" w:hAnsiTheme="minorHAnsi" w:cs="Arial"/>
                <w:b/>
                <w:sz w:val="20"/>
                <w:szCs w:val="20"/>
              </w:rPr>
              <w:t>Līgumdarbinieki</w:t>
            </w:r>
            <w:proofErr w:type="spellEnd"/>
            <w:r w:rsidR="002E1F6B" w:rsidRPr="002E1F6B">
              <w:rPr>
                <w:rFonts w:asciiTheme="minorHAnsi" w:hAnsiTheme="minorHAnsi" w:cs="Arial"/>
                <w:b/>
                <w:sz w:val="22"/>
                <w:szCs w:val="20"/>
              </w:rPr>
              <w:t xml:space="preserve"> </w:t>
            </w:r>
            <w:r w:rsidR="002E1F6B" w:rsidRPr="00963210">
              <w:rPr>
                <w:rFonts w:asciiTheme="minorHAnsi" w:hAnsiTheme="minorHAnsi" w:cs="Arial"/>
                <w:i/>
                <w:sz w:val="18"/>
                <w:szCs w:val="18"/>
              </w:rPr>
              <w:t xml:space="preserve">/ </w:t>
            </w:r>
            <w:r w:rsidRPr="00963210">
              <w:rPr>
                <w:rFonts w:asciiTheme="minorHAnsi" w:hAnsiTheme="minorHAnsi" w:cs="Arial"/>
                <w:i/>
                <w:sz w:val="18"/>
                <w:szCs w:val="18"/>
              </w:rPr>
              <w:t>Contractors</w:t>
            </w:r>
          </w:p>
        </w:tc>
      </w:tr>
      <w:tr w:rsidR="00C70303" w:rsidRPr="0015349C" w14:paraId="44F14911" w14:textId="77777777" w:rsidTr="001412E9">
        <w:tc>
          <w:tcPr>
            <w:tcW w:w="2122" w:type="dxa"/>
            <w:tcBorders>
              <w:left w:val="single" w:sz="4" w:space="0" w:color="auto"/>
            </w:tcBorders>
          </w:tcPr>
          <w:p w14:paraId="315971CB" w14:textId="77777777" w:rsidR="00C70303" w:rsidRPr="001C6023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Galvenā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darbības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vieta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i/>
                <w:sz w:val="18"/>
                <w:szCs w:val="20"/>
              </w:rPr>
              <w:t>Principal Place of Business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F4CD1" w14:textId="77777777"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2C01E" w14:textId="77777777"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 / A,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šajā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vietā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nestrādā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līgumdarbinieki</w:t>
            </w:r>
            <w:proofErr w:type="spellEnd"/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14:paraId="51D0309F" w14:textId="77777777" w:rsidTr="001412E9">
        <w:tc>
          <w:tcPr>
            <w:tcW w:w="2122" w:type="dxa"/>
            <w:tcBorders>
              <w:left w:val="single" w:sz="4" w:space="0" w:color="auto"/>
            </w:tcBorders>
          </w:tcPr>
          <w:p w14:paraId="778CE8EA" w14:textId="77777777" w:rsidR="002E1F6B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Bāzes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apkopes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vieta</w:t>
            </w:r>
            <w:proofErr w:type="spellEnd"/>
          </w:p>
          <w:p w14:paraId="73D04DBE" w14:textId="77777777" w:rsidR="00C70303" w:rsidRPr="002E1F6B" w:rsidRDefault="00C70303" w:rsidP="006E015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>Base Maintenance Site(s)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3723A" w14:textId="77777777" w:rsidR="002E1F6B" w:rsidRPr="00963210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N/A,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pieteikumā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darbības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jomā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nav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iekļautas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bāzes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uzturēšanas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darbības</w:t>
            </w:r>
            <w:proofErr w:type="spellEnd"/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</w:p>
          <w:p w14:paraId="4B81ECD1" w14:textId="77777777" w:rsidR="00C70303" w:rsidRPr="00963210" w:rsidRDefault="00C70303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the application or the scope already hold does not include base maintenance activity"/>
                  </w:textInput>
                </w:ffData>
              </w:fldCha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the application or the scope already hold does not include base maintenance activity</w: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6EE48" w14:textId="77777777"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 / A,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šajā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vietā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nestrādā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līgumdarbinieki</w:t>
            </w:r>
            <w:proofErr w:type="spellEnd"/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5349C" w14:paraId="263A70CC" w14:textId="77777777" w:rsidTr="001412E9">
        <w:tc>
          <w:tcPr>
            <w:tcW w:w="2122" w:type="dxa"/>
            <w:tcBorders>
              <w:left w:val="single" w:sz="4" w:space="0" w:color="auto"/>
              <w:bottom w:val="single" w:sz="12" w:space="0" w:color="auto"/>
            </w:tcBorders>
          </w:tcPr>
          <w:p w14:paraId="3AE63641" w14:textId="77777777" w:rsidR="002E1F6B" w:rsidRDefault="002E1F6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Līnijas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uzturēšanas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vieta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2CBC2412" w14:textId="77777777" w:rsidR="00C70303" w:rsidRPr="00B35C8B" w:rsidRDefault="00C70303" w:rsidP="006E015D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>Line Maintenance Site(s)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C092D1" w14:textId="77777777" w:rsidR="002E1F6B" w:rsidRPr="00963210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 /A,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pieteikumā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darbības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jomā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nav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iekļautas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bāzes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uzturēšanas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darbības</w:t>
            </w:r>
            <w:proofErr w:type="spellEnd"/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</w:p>
          <w:p w14:paraId="1ECD3252" w14:textId="77777777" w:rsidR="00C70303" w:rsidRPr="00963210" w:rsidRDefault="00C70303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the application or the scope already hold does not include base maintenance activity"/>
                  </w:textInput>
                </w:ffData>
              </w:fldCha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the application or the scope already hold does not include base maintenance activity</w:t>
            </w:r>
            <w:r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1037D3" w14:textId="77777777" w:rsidR="00C70303" w:rsidRPr="00B35C8B" w:rsidRDefault="002E1F6B" w:rsidP="006E015D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18"/>
                <w:szCs w:val="20"/>
                <w:highlight w:val="lightGray"/>
              </w:rPr>
            </w:pPr>
            <w:proofErr w:type="spellStart"/>
            <w:r w:rsidRPr="00B35C8B">
              <w:rPr>
                <w:rFonts w:asciiTheme="minorHAnsi" w:hAnsiTheme="minorHAnsi" w:cs="Arial"/>
                <w:bCs/>
                <w:spacing w:val="-2"/>
                <w:sz w:val="18"/>
                <w:szCs w:val="20"/>
                <w:highlight w:val="lightGray"/>
              </w:rPr>
              <w:t>I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evadiet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 / A,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šajā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vietā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nestrādā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līgumdarbinieki</w:t>
            </w:r>
            <w:proofErr w:type="spellEnd"/>
            <w:r w:rsid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/</w:t>
            </w:r>
            <w:r w:rsidRPr="00963210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the case no contracted staff are working at this site"/>
                  </w:textInput>
                </w:ffData>
              </w:fldCha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 w:rsidR="00C70303" w:rsidRPr="00963210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the case no contracted staff are working at this site</w:t>
            </w:r>
            <w:r w:rsidR="00C70303" w:rsidRPr="0096321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</w:tc>
      </w:tr>
      <w:tr w:rsidR="00C70303" w:rsidRPr="001C6023" w14:paraId="6AA60147" w14:textId="77777777" w:rsidTr="001412E9"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B05FF1A" w14:textId="77777777" w:rsidR="00C70303" w:rsidRPr="001C6023" w:rsidRDefault="00B35C8B" w:rsidP="006E015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Kopā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963210">
              <w:rPr>
                <w:rFonts w:asciiTheme="minorHAnsi" w:hAnsiTheme="minorHAnsi" w:cs="Arial"/>
                <w:i/>
                <w:sz w:val="18"/>
                <w:szCs w:val="20"/>
              </w:rPr>
              <w:t xml:space="preserve">/ </w:t>
            </w:r>
            <w:r w:rsidR="00C70303" w:rsidRPr="00963210">
              <w:rPr>
                <w:rFonts w:asciiTheme="minorHAnsi" w:hAnsiTheme="minorHAnsi" w:cs="Arial"/>
                <w:i/>
                <w:sz w:val="18"/>
                <w:szCs w:val="20"/>
              </w:rPr>
              <w:t>Total</w:t>
            </w:r>
          </w:p>
        </w:tc>
        <w:tc>
          <w:tcPr>
            <w:tcW w:w="42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0185CBE" w14:textId="77777777"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1AAA5C2" w14:textId="77777777" w:rsidR="00C70303" w:rsidRPr="00A97C6B" w:rsidRDefault="00C70303" w:rsidP="006E015D">
            <w:pPr>
              <w:tabs>
                <w:tab w:val="left" w:pos="190"/>
                <w:tab w:val="left" w:pos="290"/>
              </w:tabs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7D8C0005" w14:textId="77777777" w:rsidR="00562242" w:rsidRDefault="00562242">
      <w:pPr>
        <w:rPr>
          <w:rFonts w:asciiTheme="minorHAnsi" w:hAnsiTheme="minorHAnsi"/>
          <w:b/>
          <w:bCs/>
          <w:sz w:val="18"/>
          <w:szCs w:val="18"/>
        </w:rPr>
      </w:pPr>
    </w:p>
    <w:tbl>
      <w:tblPr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842"/>
        <w:gridCol w:w="426"/>
        <w:gridCol w:w="2409"/>
        <w:gridCol w:w="2977"/>
        <w:gridCol w:w="496"/>
        <w:gridCol w:w="496"/>
        <w:gridCol w:w="496"/>
        <w:gridCol w:w="497"/>
      </w:tblGrid>
      <w:tr w:rsidR="0062423C" w:rsidRPr="002A40B8" w14:paraId="652B3795" w14:textId="77777777" w:rsidTr="0062423C">
        <w:trPr>
          <w:trHeight w:val="127"/>
        </w:trPr>
        <w:tc>
          <w:tcPr>
            <w:tcW w:w="10740" w:type="dxa"/>
            <w:gridSpan w:val="10"/>
          </w:tcPr>
          <w:p w14:paraId="7EE9A9FC" w14:textId="77777777" w:rsidR="0062423C" w:rsidRPr="001D7A40" w:rsidRDefault="0062423C" w:rsidP="001D7A4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</w:rPr>
            </w:pPr>
            <w:r w:rsidRPr="001D7A40">
              <w:rPr>
                <w:rFonts w:asciiTheme="minorHAnsi" w:hAnsiTheme="minorHAnsi"/>
                <w:b/>
                <w:bCs/>
              </w:rPr>
              <w:lastRenderedPageBreak/>
              <w:br w:type="page"/>
            </w:r>
            <w:r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8. </w:t>
            </w:r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145.daļas </w:t>
            </w:r>
            <w:proofErr w:type="spellStart"/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pieteiktās</w:t>
            </w:r>
            <w:proofErr w:type="spellEnd"/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darbības</w:t>
            </w:r>
            <w:proofErr w:type="spellEnd"/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proofErr w:type="gramStart"/>
            <w:r w:rsidR="00AA09ED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</w:t>
            </w:r>
            <w:proofErr w:type="spellEnd"/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(</w:t>
            </w:r>
            <w:proofErr w:type="gramEnd"/>
            <w:r w:rsidR="00B35C8B" w:rsidRPr="00963210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="00B35C8B" w:rsidRPr="00963210">
              <w:rPr>
                <w:rFonts w:asciiTheme="minorHAnsi" w:hAnsiTheme="minorHAnsi" w:cs="Arial"/>
                <w:bCs/>
                <w:i/>
                <w:kern w:val="32"/>
                <w:sz w:val="18"/>
                <w:szCs w:val="18"/>
              </w:rPr>
              <w:t xml:space="preserve">/ </w:t>
            </w:r>
            <w:r w:rsidRPr="00963210">
              <w:rPr>
                <w:rFonts w:asciiTheme="minorHAnsi" w:hAnsiTheme="minorHAnsi" w:cs="Arial"/>
                <w:bCs/>
                <w:i/>
                <w:kern w:val="32"/>
                <w:sz w:val="18"/>
                <w:szCs w:val="18"/>
              </w:rPr>
              <w:t>Scope of requested Part-145 Approval (*)</w:t>
            </w:r>
          </w:p>
        </w:tc>
      </w:tr>
      <w:tr w:rsidR="0062423C" w:rsidRPr="001C6023" w14:paraId="19677964" w14:textId="77777777" w:rsidTr="0062423C">
        <w:trPr>
          <w:trHeight w:val="127"/>
        </w:trPr>
        <w:tc>
          <w:tcPr>
            <w:tcW w:w="10740" w:type="dxa"/>
            <w:gridSpan w:val="10"/>
            <w:shd w:val="clear" w:color="auto" w:fill="F2F2F2" w:themeFill="background1" w:themeFillShade="F2"/>
          </w:tcPr>
          <w:p w14:paraId="460045E4" w14:textId="77777777" w:rsidR="00B35C8B" w:rsidRPr="00963210" w:rsidRDefault="00B35C8B" w:rsidP="00963210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20"/>
                <w:szCs w:val="12"/>
              </w:rPr>
            </w:pPr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(*)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darba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pieteikuma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maiņas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gadījumā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aizpilda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tikai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tās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tabulas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daļas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,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kuras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ietekmē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>izmaiņas</w:t>
            </w:r>
            <w:proofErr w:type="spellEnd"/>
            <w:r w:rsidRPr="00963210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. </w:t>
            </w:r>
          </w:p>
          <w:p w14:paraId="138611D9" w14:textId="77777777" w:rsidR="0062423C" w:rsidRPr="00963210" w:rsidRDefault="0062423C" w:rsidP="00963210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</w:pPr>
            <w:r w:rsidRPr="00963210"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62423C" w:rsidRPr="001C6023" w14:paraId="7043B4EC" w14:textId="77777777" w:rsidTr="0062423C">
        <w:trPr>
          <w:trHeight w:val="127"/>
        </w:trPr>
        <w:tc>
          <w:tcPr>
            <w:tcW w:w="534" w:type="dxa"/>
            <w:vMerge w:val="restart"/>
            <w:textDirection w:val="btLr"/>
          </w:tcPr>
          <w:p w14:paraId="31A8B6B7" w14:textId="77777777" w:rsidR="0062423C" w:rsidRPr="001C6023" w:rsidRDefault="00F54565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GAISA KUĢIS </w:t>
            </w:r>
            <w:r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AIRCRAFT</w:t>
            </w:r>
          </w:p>
        </w:tc>
        <w:tc>
          <w:tcPr>
            <w:tcW w:w="2835" w:type="dxa"/>
            <w:gridSpan w:val="3"/>
            <w:vMerge w:val="restart"/>
          </w:tcPr>
          <w:p w14:paraId="3076459A" w14:textId="77777777" w:rsidR="00B35C8B" w:rsidRPr="00963210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NOVĒRTĒJUMS</w:t>
            </w:r>
          </w:p>
          <w:p w14:paraId="4458E47C" w14:textId="77777777" w:rsidR="0062423C" w:rsidRPr="00B35C8B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RATING</w:t>
            </w:r>
          </w:p>
        </w:tc>
        <w:tc>
          <w:tcPr>
            <w:tcW w:w="5386" w:type="dxa"/>
            <w:gridSpan w:val="2"/>
            <w:vMerge w:val="restart"/>
          </w:tcPr>
          <w:p w14:paraId="21424416" w14:textId="77777777" w:rsidR="00B35C8B" w:rsidRPr="00963210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IEROBEŽOJUMS </w:t>
            </w:r>
          </w:p>
          <w:p w14:paraId="063ACE12" w14:textId="77777777" w:rsidR="0062423C" w:rsidRPr="00B35C8B" w:rsidRDefault="00B35C8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/</w:t>
            </w:r>
            <w:r w:rsidR="0062423C" w:rsidRPr="00B35C8B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LIMITATION</w:t>
            </w:r>
          </w:p>
        </w:tc>
        <w:tc>
          <w:tcPr>
            <w:tcW w:w="992" w:type="dxa"/>
            <w:gridSpan w:val="2"/>
            <w:tcBorders>
              <w:bottom w:val="single" w:sz="2" w:space="0" w:color="auto"/>
            </w:tcBorders>
          </w:tcPr>
          <w:p w14:paraId="1900465C" w14:textId="77777777" w:rsidR="0062423C" w:rsidRPr="001C6023" w:rsidRDefault="00D4361B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>BĀZES</w:t>
            </w:r>
            <w:r w:rsidR="00F54565"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 </w:t>
            </w:r>
            <w:r w:rsidR="00F54565" w:rsidRPr="00F54565">
              <w:rPr>
                <w:rFonts w:asciiTheme="minorHAnsi" w:hAnsiTheme="minorHAnsi" w:cs="Arial"/>
                <w:bCs/>
                <w:sz w:val="18"/>
                <w:szCs w:val="18"/>
              </w:rPr>
              <w:t>/</w:t>
            </w:r>
            <w:r w:rsidR="0062423C" w:rsidRPr="00F5456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BASE</w:t>
            </w: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</w:tcPr>
          <w:p w14:paraId="3A97E547" w14:textId="77777777"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63210"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LĪNIJAS </w:t>
            </w:r>
            <w:r w:rsidRPr="00F54565">
              <w:rPr>
                <w:rFonts w:asciiTheme="minorHAnsi" w:hAnsiTheme="minorHAnsi" w:cs="Arial"/>
                <w:bCs/>
                <w:sz w:val="18"/>
                <w:szCs w:val="18"/>
              </w:rPr>
              <w:t>/</w:t>
            </w:r>
            <w:r w:rsidR="0062423C" w:rsidRPr="00F5456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LINE</w:t>
            </w:r>
          </w:p>
        </w:tc>
      </w:tr>
      <w:tr w:rsidR="0062423C" w:rsidRPr="001C6023" w14:paraId="3551728B" w14:textId="77777777" w:rsidTr="0062423C">
        <w:trPr>
          <w:trHeight w:val="126"/>
        </w:trPr>
        <w:tc>
          <w:tcPr>
            <w:tcW w:w="534" w:type="dxa"/>
            <w:vMerge/>
            <w:textDirection w:val="btLr"/>
          </w:tcPr>
          <w:p w14:paraId="7080C3A8" w14:textId="77777777" w:rsidR="0062423C" w:rsidRPr="001C6023" w:rsidRDefault="0062423C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14:paraId="16DF030A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vMerge/>
          </w:tcPr>
          <w:p w14:paraId="0484459E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496" w:type="dxa"/>
            <w:tcBorders>
              <w:bottom w:val="single" w:sz="2" w:space="0" w:color="auto"/>
              <w:right w:val="dotted" w:sz="4" w:space="0" w:color="auto"/>
            </w:tcBorders>
          </w:tcPr>
          <w:p w14:paraId="616F6D9A" w14:textId="77777777"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JĀ/ 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Yes</w:t>
            </w:r>
          </w:p>
        </w:tc>
        <w:tc>
          <w:tcPr>
            <w:tcW w:w="496" w:type="dxa"/>
            <w:tcBorders>
              <w:left w:val="dotted" w:sz="4" w:space="0" w:color="auto"/>
              <w:bottom w:val="single" w:sz="2" w:space="0" w:color="auto"/>
            </w:tcBorders>
          </w:tcPr>
          <w:p w14:paraId="0ACC976C" w14:textId="77777777"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NĒ/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No</w:t>
            </w: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65D9C1FB" w14:textId="77777777"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JĀ/ 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Yes</w:t>
            </w: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6DF3996A" w14:textId="77777777" w:rsidR="0062423C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NĒ/</w:t>
            </w:r>
            <w:r w:rsidR="0062423C" w:rsidRPr="001C6023">
              <w:rPr>
                <w:rFonts w:asciiTheme="minorHAnsi" w:hAnsiTheme="minorHAnsi" w:cs="Arial"/>
                <w:sz w:val="14"/>
                <w:szCs w:val="16"/>
              </w:rPr>
              <w:t>No</w:t>
            </w:r>
          </w:p>
        </w:tc>
      </w:tr>
      <w:tr w:rsidR="0062423C" w:rsidRPr="001C6023" w14:paraId="7AF276B2" w14:textId="77777777" w:rsidTr="0062423C">
        <w:trPr>
          <w:trHeight w:val="139"/>
        </w:trPr>
        <w:tc>
          <w:tcPr>
            <w:tcW w:w="534" w:type="dxa"/>
            <w:vMerge/>
          </w:tcPr>
          <w:p w14:paraId="10A3FBDE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7E021E0E" w14:textId="77777777"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A1</w:t>
            </w:r>
          </w:p>
          <w:p w14:paraId="3247F7F2" w14:textId="77777777"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16"/>
              </w:rPr>
              <w:t>virs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5700 kg</w:t>
            </w:r>
          </w:p>
          <w:p w14:paraId="0DFFD84F" w14:textId="77777777"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Aeroplanes/airships above 5700 Kg</w:t>
            </w:r>
          </w:p>
        </w:tc>
        <w:tc>
          <w:tcPr>
            <w:tcW w:w="5386" w:type="dxa"/>
            <w:gridSpan w:val="2"/>
          </w:tcPr>
          <w:p w14:paraId="2B19F690" w14:textId="77777777"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paredzamo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gaisa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kuģa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tiks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pievienots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un /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izdzēsts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. Skat. 66.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daļas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AMC I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papildinājumu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grozīts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ar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ED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lēmumu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2010/011 / R, un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secīgos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jautājumus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.</w:t>
            </w:r>
          </w:p>
          <w:p w14:paraId="1E14BE11" w14:textId="77777777" w:rsidR="0062423C" w:rsidRPr="002C4003" w:rsidRDefault="0062423C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1CCC5E28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6744DF0C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582DCA3E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6FB4822A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702B3633" w14:textId="77777777" w:rsidTr="0062423C">
        <w:trPr>
          <w:trHeight w:val="138"/>
        </w:trPr>
        <w:tc>
          <w:tcPr>
            <w:tcW w:w="534" w:type="dxa"/>
            <w:vMerge/>
          </w:tcPr>
          <w:p w14:paraId="42C08B2B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6FA7B7E0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1046029D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68DF0CC9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4FFA6D5C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5542434E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6A1CDBDA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3F1A1A7B" w14:textId="77777777" w:rsidTr="0062423C">
        <w:trPr>
          <w:trHeight w:val="138"/>
        </w:trPr>
        <w:tc>
          <w:tcPr>
            <w:tcW w:w="534" w:type="dxa"/>
            <w:vMerge/>
          </w:tcPr>
          <w:p w14:paraId="44CB33F8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42958B3C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7E0B43FA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113BBD18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3BD1EB28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7F372229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01268DC9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F54565" w:rsidRPr="001C6023" w14:paraId="78C1A4EB" w14:textId="77777777" w:rsidTr="0062423C">
        <w:trPr>
          <w:trHeight w:val="139"/>
        </w:trPr>
        <w:tc>
          <w:tcPr>
            <w:tcW w:w="534" w:type="dxa"/>
            <w:vMerge/>
          </w:tcPr>
          <w:p w14:paraId="6776BEF1" w14:textId="77777777"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51881C2F" w14:textId="77777777" w:rsid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A2</w:t>
            </w:r>
          </w:p>
          <w:p w14:paraId="6DAE21D8" w14:textId="77777777"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5700 kg un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16"/>
              </w:rPr>
              <w:t>mazāk</w:t>
            </w:r>
            <w:proofErr w:type="spellEnd"/>
          </w:p>
          <w:p w14:paraId="4C555574" w14:textId="77777777" w:rsidR="00F54565" w:rsidRPr="00AA09ED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Aeroplanes/airships 5700 Kg and below</w:t>
            </w:r>
          </w:p>
        </w:tc>
        <w:tc>
          <w:tcPr>
            <w:tcW w:w="5386" w:type="dxa"/>
            <w:gridSpan w:val="2"/>
          </w:tcPr>
          <w:p w14:paraId="00BC11E5" w14:textId="77777777"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paredzamo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gaisa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kuģa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tiks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pievienots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un /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izdzēsts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. Skat. 66.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daļas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AMC I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papildinājumu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grozīts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ar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ED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lēmumu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2010/011 / R, un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secīgos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jautājumus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.</w:t>
            </w:r>
          </w:p>
          <w:p w14:paraId="4A072DFF" w14:textId="77777777" w:rsidR="00F54565" w:rsidRPr="002C4003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107C6522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0F4091F6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3B2C3E38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2B5BB87F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7164E7B5" w14:textId="77777777" w:rsidTr="0062423C">
        <w:trPr>
          <w:trHeight w:val="138"/>
        </w:trPr>
        <w:tc>
          <w:tcPr>
            <w:tcW w:w="534" w:type="dxa"/>
            <w:vMerge/>
          </w:tcPr>
          <w:p w14:paraId="37E0C1D5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4478E8F6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6D8E0460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7C4ABD00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5A419904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21981D93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63B35230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7A5F8036" w14:textId="77777777" w:rsidTr="0062423C">
        <w:trPr>
          <w:trHeight w:val="138"/>
        </w:trPr>
        <w:tc>
          <w:tcPr>
            <w:tcW w:w="534" w:type="dxa"/>
            <w:vMerge/>
          </w:tcPr>
          <w:p w14:paraId="4719F6A7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4A182DB9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1C9EEFDF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1864F370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73DBD6B7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53C9322D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6896C063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F54565" w:rsidRPr="001C6023" w14:paraId="3AD95A73" w14:textId="77777777" w:rsidTr="0062423C">
        <w:trPr>
          <w:trHeight w:val="139"/>
        </w:trPr>
        <w:tc>
          <w:tcPr>
            <w:tcW w:w="534" w:type="dxa"/>
            <w:vMerge/>
          </w:tcPr>
          <w:p w14:paraId="3CC68730" w14:textId="77777777"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273D01BF" w14:textId="77777777" w:rsid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A3</w:t>
            </w:r>
          </w:p>
          <w:p w14:paraId="6A78D6E6" w14:textId="77777777"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spellStart"/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Helikopteri</w:t>
            </w:r>
            <w:proofErr w:type="spellEnd"/>
          </w:p>
          <w:p w14:paraId="38D91F94" w14:textId="77777777" w:rsidR="00F54565" w:rsidRPr="00AA09ED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Helicopters</w:t>
            </w:r>
          </w:p>
        </w:tc>
        <w:tc>
          <w:tcPr>
            <w:tcW w:w="5386" w:type="dxa"/>
            <w:gridSpan w:val="2"/>
          </w:tcPr>
          <w:p w14:paraId="7C9D4B6D" w14:textId="77777777" w:rsidR="00F54565" w:rsidRPr="00963210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paredzamo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gaisa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kuģa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tiks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pievienots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un /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izdzēsts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. Skat. 66.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daļas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AMC I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papildinājumu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grozīts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ar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ED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lēmumu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2010/011 / R, un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secīgos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jautājumus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.</w:t>
            </w:r>
          </w:p>
          <w:p w14:paraId="39638C8F" w14:textId="77777777" w:rsidR="00F54565" w:rsidRPr="002C4003" w:rsidRDefault="00F54565" w:rsidP="009632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ircraft type to be added and/or deleted. Refer to Appendix I to AMC to Part-66 as amended by ED decision 2010/011/R and its successive issues. "/>
                  </w:textInput>
                </w:ffData>
              </w:fldCha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aircraft type to be added and/or deleted. Refer to Appendix I to AMC to Part-66 as amended by ED decision 2010/011/R and its successive issues. </w:t>
            </w: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3B141C72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0D941ABB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05D23F32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6DCF0AAC" w14:textId="77777777" w:rsidR="00F54565" w:rsidRPr="001C6023" w:rsidRDefault="00F54565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4C673A72" w14:textId="77777777" w:rsidTr="0062423C">
        <w:trPr>
          <w:trHeight w:val="138"/>
        </w:trPr>
        <w:tc>
          <w:tcPr>
            <w:tcW w:w="534" w:type="dxa"/>
            <w:vMerge/>
          </w:tcPr>
          <w:p w14:paraId="3F6FD242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3FE1F7B5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5AE8AA67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2ADE0E7B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23DE4F17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228CE6FF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12867C9C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2C9B1F5D" w14:textId="77777777" w:rsidTr="0062423C">
        <w:trPr>
          <w:trHeight w:val="138"/>
        </w:trPr>
        <w:tc>
          <w:tcPr>
            <w:tcW w:w="534" w:type="dxa"/>
            <w:vMerge/>
          </w:tcPr>
          <w:p w14:paraId="2F3A1616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626E0855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32428384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3CBC223D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187A5C59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2935822C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04CFA289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2FE5BE82" w14:textId="77777777" w:rsidTr="0062423C">
        <w:trPr>
          <w:trHeight w:val="94"/>
        </w:trPr>
        <w:tc>
          <w:tcPr>
            <w:tcW w:w="534" w:type="dxa"/>
            <w:vMerge/>
          </w:tcPr>
          <w:p w14:paraId="560EF219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166A9595" w14:textId="77777777"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A4</w:t>
            </w:r>
          </w:p>
          <w:p w14:paraId="11F92935" w14:textId="77777777" w:rsidR="00F54565" w:rsidRPr="001C6023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 w:cs="Arial"/>
                <w:b/>
                <w:sz w:val="20"/>
                <w:szCs w:val="16"/>
              </w:rPr>
              <w:t>Lidmašīnas,kas</w:t>
            </w:r>
            <w:proofErr w:type="spellEnd"/>
            <w:proofErr w:type="gram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nav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16"/>
              </w:rPr>
              <w:t>minēti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A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16"/>
              </w:rPr>
              <w:t>1,A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16"/>
              </w:rPr>
              <w:t>2 un A3</w:t>
            </w:r>
          </w:p>
          <w:p w14:paraId="1EAE92F3" w14:textId="77777777"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Aircraft other than A1, A2 or A3</w:t>
            </w:r>
          </w:p>
        </w:tc>
        <w:tc>
          <w:tcPr>
            <w:tcW w:w="5386" w:type="dxa"/>
            <w:gridSpan w:val="2"/>
          </w:tcPr>
          <w:p w14:paraId="2A482CB3" w14:textId="77777777"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lidmašīnas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grupu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aircraft type or group 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aircraft type or group</w:t>
            </w:r>
            <w:r w:rsidR="0062423C" w:rsidRPr="002C4003">
              <w:rPr>
                <w:rFonts w:asciiTheme="minorHAnsi" w:hAnsiTheme="minorHAnsi" w:cs="Arial"/>
                <w:bCs/>
                <w:noProof/>
                <w:spacing w:val="-2"/>
                <w:sz w:val="12"/>
                <w:szCs w:val="16"/>
                <w:highlight w:val="lightGray"/>
              </w:rPr>
              <w:t xml:space="preserve">  </w:t>
            </w:r>
            <w:r w:rsidR="0062423C"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2DE7A040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29FB8D32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326477C1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5352F09E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32868C41" w14:textId="77777777" w:rsidTr="0062423C">
        <w:trPr>
          <w:trHeight w:val="93"/>
        </w:trPr>
        <w:tc>
          <w:tcPr>
            <w:tcW w:w="534" w:type="dxa"/>
            <w:vMerge/>
          </w:tcPr>
          <w:p w14:paraId="1BCA444A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</w:tcPr>
          <w:p w14:paraId="39AA942A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6" w:type="dxa"/>
            <w:gridSpan w:val="2"/>
          </w:tcPr>
          <w:p w14:paraId="6002DB75" w14:textId="77777777" w:rsidR="0062423C" w:rsidRPr="002C400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68AA0D4A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left w:val="dotted" w:sz="4" w:space="0" w:color="auto"/>
            </w:tcBorders>
          </w:tcPr>
          <w:p w14:paraId="5ECCBE67" w14:textId="77777777" w:rsidR="0062423C" w:rsidRPr="001C6023" w:rsidRDefault="0062423C" w:rsidP="00963210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6" w:type="dxa"/>
            <w:tcBorders>
              <w:right w:val="dotted" w:sz="4" w:space="0" w:color="auto"/>
            </w:tcBorders>
          </w:tcPr>
          <w:p w14:paraId="6FB14C2F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497" w:type="dxa"/>
            <w:tcBorders>
              <w:left w:val="dotted" w:sz="4" w:space="0" w:color="auto"/>
            </w:tcBorders>
          </w:tcPr>
          <w:p w14:paraId="7FC48DF2" w14:textId="77777777" w:rsidR="0062423C" w:rsidRPr="001C6023" w:rsidRDefault="0062423C" w:rsidP="00963210">
            <w:pPr>
              <w:ind w:firstLine="108"/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</w:p>
        </w:tc>
      </w:tr>
      <w:tr w:rsidR="0062423C" w:rsidRPr="001C6023" w14:paraId="6E94B944" w14:textId="77777777" w:rsidTr="0062423C">
        <w:trPr>
          <w:trHeight w:val="123"/>
        </w:trPr>
        <w:tc>
          <w:tcPr>
            <w:tcW w:w="534" w:type="dxa"/>
            <w:vMerge w:val="restart"/>
            <w:textDirection w:val="btLr"/>
          </w:tcPr>
          <w:p w14:paraId="6EBF5F85" w14:textId="77777777" w:rsidR="0062423C" w:rsidRPr="001C6023" w:rsidRDefault="00F54565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18"/>
              </w:rPr>
              <w:t xml:space="preserve">DZINĒJI </w:t>
            </w:r>
            <w:r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/ </w:t>
            </w:r>
            <w:r w:rsidR="0062423C" w:rsidRPr="00963210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ENGINES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3EC05D37" w14:textId="77777777"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B1</w:t>
            </w:r>
          </w:p>
          <w:p w14:paraId="74C4D008" w14:textId="77777777"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spellStart"/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Turbodzinējs</w:t>
            </w:r>
            <w:proofErr w:type="spellEnd"/>
          </w:p>
          <w:p w14:paraId="3D6DC6EE" w14:textId="77777777"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Turbine</w:t>
            </w:r>
          </w:p>
        </w:tc>
        <w:tc>
          <w:tcPr>
            <w:tcW w:w="7371" w:type="dxa"/>
            <w:gridSpan w:val="6"/>
          </w:tcPr>
          <w:p w14:paraId="37757466" w14:textId="77777777" w:rsidR="00AA09ED" w:rsidRPr="00963210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paredzamo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dzinēja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(-us),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jāpievieno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un /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jāsvītro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kā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noteikts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dzinēja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TCDS</w:t>
            </w:r>
          </w:p>
          <w:p w14:paraId="2FFF4206" w14:textId="77777777"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 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engine type(s) to be added and/or deleted as defined in the engine TCDS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the expected engine type(s) to be added and/or deleted as defined in the engine TCDS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14:paraId="376FC617" w14:textId="77777777" w:rsidTr="0062423C">
        <w:trPr>
          <w:trHeight w:val="122"/>
        </w:trPr>
        <w:tc>
          <w:tcPr>
            <w:tcW w:w="534" w:type="dxa"/>
            <w:vMerge/>
          </w:tcPr>
          <w:p w14:paraId="5A9464C8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</w:tcPr>
          <w:p w14:paraId="09EB28E6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</w:tcPr>
          <w:p w14:paraId="1D8CA3AC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14:paraId="6DFA17E6" w14:textId="77777777" w:rsidTr="0062423C">
        <w:trPr>
          <w:trHeight w:val="61"/>
        </w:trPr>
        <w:tc>
          <w:tcPr>
            <w:tcW w:w="534" w:type="dxa"/>
            <w:vMerge/>
          </w:tcPr>
          <w:p w14:paraId="560F3A91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</w:tcPr>
          <w:p w14:paraId="2146C131" w14:textId="77777777"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B2</w:t>
            </w:r>
          </w:p>
          <w:p w14:paraId="326E3996" w14:textId="77777777"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Virzuļdzinējs</w:t>
            </w:r>
          </w:p>
          <w:p w14:paraId="49A3FF97" w14:textId="77777777"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Piston</w:t>
            </w:r>
          </w:p>
        </w:tc>
        <w:tc>
          <w:tcPr>
            <w:tcW w:w="7371" w:type="dxa"/>
            <w:gridSpan w:val="6"/>
          </w:tcPr>
          <w:p w14:paraId="3391245D" w14:textId="77777777" w:rsidR="00AA09ED" w:rsidRPr="00963210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dzinēja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ražotāju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grupu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jāpievieno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un /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jāsvītro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kā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definējis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OEM </w:t>
            </w:r>
          </w:p>
          <w:p w14:paraId="622CDBD3" w14:textId="77777777"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engine manufacturer or group or type(s) to be added and/or deleted as defined by the OEM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Quote engine manufacturer or group or type(s) to be added and/or deleted as defined by the OEM</w:t>
            </w:r>
            <w:r w:rsidR="0062423C" w:rsidRPr="002C4003">
              <w:rPr>
                <w:rFonts w:asciiTheme="minorHAnsi" w:hAnsiTheme="minorHAnsi" w:cs="Arial"/>
                <w:bCs/>
                <w:noProof/>
                <w:spacing w:val="-2"/>
                <w:sz w:val="12"/>
                <w:szCs w:val="16"/>
                <w:highlight w:val="lightGray"/>
              </w:rPr>
              <w:t xml:space="preserve"> </w:t>
            </w:r>
            <w:r w:rsidR="0062423C"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14:paraId="1B16C645" w14:textId="77777777" w:rsidTr="0062423C">
        <w:trPr>
          <w:trHeight w:val="61"/>
        </w:trPr>
        <w:tc>
          <w:tcPr>
            <w:tcW w:w="534" w:type="dxa"/>
            <w:vMerge/>
          </w:tcPr>
          <w:p w14:paraId="2E73C220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</w:tcPr>
          <w:p w14:paraId="29EB0AEF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</w:tcPr>
          <w:p w14:paraId="390F4D57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14:paraId="3FFDE969" w14:textId="77777777" w:rsidTr="0062423C">
        <w:trPr>
          <w:trHeight w:val="61"/>
        </w:trPr>
        <w:tc>
          <w:tcPr>
            <w:tcW w:w="534" w:type="dxa"/>
            <w:vMerge/>
          </w:tcPr>
          <w:p w14:paraId="53C0F95E" w14:textId="77777777" w:rsidR="0062423C" w:rsidRPr="001C6023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</w:tcPr>
          <w:p w14:paraId="2D2B5CBF" w14:textId="77777777" w:rsidR="0062423C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>B3</w:t>
            </w:r>
          </w:p>
          <w:p w14:paraId="7391DDCE" w14:textId="77777777" w:rsidR="00F54565" w:rsidRPr="00F54565" w:rsidRDefault="00F54565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spellStart"/>
            <w:r w:rsidRPr="00F54565">
              <w:rPr>
                <w:rFonts w:asciiTheme="minorHAnsi" w:hAnsiTheme="minorHAnsi" w:cs="Arial"/>
                <w:b/>
                <w:sz w:val="20"/>
                <w:szCs w:val="16"/>
              </w:rPr>
              <w:t>Palīgdzinējs</w:t>
            </w:r>
            <w:proofErr w:type="spellEnd"/>
          </w:p>
          <w:p w14:paraId="3DF7208C" w14:textId="77777777" w:rsidR="0062423C" w:rsidRPr="00AA09ED" w:rsidRDefault="0062423C" w:rsidP="009632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963210">
              <w:rPr>
                <w:rFonts w:asciiTheme="minorHAnsi" w:hAnsiTheme="minorHAnsi" w:cs="Arial"/>
                <w:i/>
                <w:sz w:val="18"/>
                <w:szCs w:val="16"/>
              </w:rPr>
              <w:t>APU</w:t>
            </w:r>
          </w:p>
        </w:tc>
        <w:tc>
          <w:tcPr>
            <w:tcW w:w="7371" w:type="dxa"/>
            <w:gridSpan w:val="6"/>
          </w:tcPr>
          <w:p w14:paraId="4CA86650" w14:textId="77777777" w:rsidR="00AA09ED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</w:pP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paredzamo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(-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os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) APU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tipu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(-us), kas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jāpievieno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un /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vai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jāsvītro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,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kā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definējis</w:t>
            </w:r>
            <w:proofErr w:type="spellEnd"/>
            <w:r w:rsidRPr="00963210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OEM</w:t>
            </w: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 </w:t>
            </w:r>
          </w:p>
          <w:p w14:paraId="7369E187" w14:textId="77777777" w:rsidR="0062423C" w:rsidRPr="002C4003" w:rsidRDefault="002C4003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r w:rsidRPr="002C4003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 xml:space="preserve">/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ote the expected APU type(s) to be added and/or deleted as defined by the OEM "/>
                  </w:textInput>
                </w:ffData>
              </w:fldCha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="0062423C" w:rsidRPr="002C4003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 xml:space="preserve">Quote the expected APU type(s) to be added and/or deleted as defined by the OEM </w:t>
            </w:r>
            <w:r w:rsidR="0062423C" w:rsidRPr="002C4003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  <w:tr w:rsidR="0062423C" w:rsidRPr="001C6023" w14:paraId="7FD31045" w14:textId="77777777" w:rsidTr="0062423C">
        <w:trPr>
          <w:trHeight w:val="61"/>
        </w:trPr>
        <w:tc>
          <w:tcPr>
            <w:tcW w:w="534" w:type="dxa"/>
            <w:vMerge/>
          </w:tcPr>
          <w:p w14:paraId="0AF0343E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</w:tcPr>
          <w:p w14:paraId="3C10F2DC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6"/>
          </w:tcPr>
          <w:p w14:paraId="7141AE92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62423C" w:rsidRPr="001C6023" w14:paraId="50DBDD5C" w14:textId="77777777" w:rsidTr="0062423C">
        <w:tc>
          <w:tcPr>
            <w:tcW w:w="534" w:type="dxa"/>
            <w:vMerge w:val="restart"/>
            <w:tcBorders>
              <w:right w:val="nil"/>
            </w:tcBorders>
            <w:textDirection w:val="btLr"/>
            <w:vAlign w:val="center"/>
          </w:tcPr>
          <w:p w14:paraId="5F24235F" w14:textId="77777777" w:rsidR="0062423C" w:rsidRPr="001C6023" w:rsidRDefault="002C4003" w:rsidP="009632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AA09E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>SASTĀVDAĻAS</w:t>
            </w:r>
            <w:r w:rsidR="00AA09ED" w:rsidRPr="00AA09E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, KAS NAV PILNĪGI NOKOMPLEKTĒTI DZINĒJI VAI PALĪGDZINĒJI </w:t>
            </w:r>
            <w:r w:rsidR="0062423C" w:rsidRPr="00AA09ED">
              <w:rPr>
                <w:rFonts w:asciiTheme="minorHAnsi" w:hAnsiTheme="minorHAnsi" w:cs="Arial"/>
                <w:bCs/>
                <w:i/>
                <w:sz w:val="12"/>
                <w:szCs w:val="18"/>
              </w:rPr>
              <w:t>COMPONENTS OTHER THAN COMPLETE ENGINES OR AUXILIARY POWER UNITS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86DDA8B" w14:textId="77777777" w:rsidR="0062423C" w:rsidRPr="001C6023" w:rsidRDefault="0062423C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</w:t>
            </w:r>
            <w:r w:rsidR="00AA09ED">
              <w:rPr>
                <w:rFonts w:asciiTheme="minorHAnsi" w:hAnsiTheme="minorHAnsi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965B09A" w14:textId="77777777" w:rsidR="00AA09ED" w:rsidRDefault="00AA09ED" w:rsidP="00963210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Gaisa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kondicionēšana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un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hermetizēšana</w:t>
            </w:r>
            <w:proofErr w:type="spellEnd"/>
          </w:p>
          <w:p w14:paraId="4D35074B" w14:textId="77777777" w:rsidR="0062423C" w:rsidRPr="00AA09ED" w:rsidRDefault="0062423C" w:rsidP="00963210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Air Cond &amp; Press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65B220" w14:textId="77777777" w:rsidR="0062423C" w:rsidRPr="00B355B6" w:rsidRDefault="00636671" w:rsidP="0096321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8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2447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 w:val="restart"/>
          </w:tcPr>
          <w:p w14:paraId="066F1BFE" w14:textId="77777777" w:rsidR="0062423C" w:rsidRPr="002C4003" w:rsidRDefault="0062423C" w:rsidP="00963210">
            <w:pPr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</w:pPr>
          </w:p>
          <w:p w14:paraId="6F9192BF" w14:textId="77777777" w:rsidR="002C4003" w:rsidRPr="00F742BD" w:rsidRDefault="002C4003" w:rsidP="00963210">
            <w:pPr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</w:pP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Uzrādiet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lidmašīnas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tipu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vai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lidmašīnas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ražotāju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vai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sastāvdaļas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ražotāju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vai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konkrētu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sastāvdaļu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un /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vai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atsauce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uz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atļauto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darbu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sarakstu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  <w:proofErr w:type="spellStart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>pašraksturojumā</w:t>
            </w:r>
            <w:proofErr w:type="spellEnd"/>
            <w:r w:rsidRPr="00F742BD">
              <w:rPr>
                <w:rFonts w:asciiTheme="minorHAnsi" w:hAnsiTheme="minorHAnsi" w:cs="Arial"/>
                <w:bCs/>
                <w:spacing w:val="-2"/>
                <w:sz w:val="18"/>
                <w:szCs w:val="16"/>
                <w:highlight w:val="lightGray"/>
              </w:rPr>
              <w:t xml:space="preserve"> </w:t>
            </w:r>
          </w:p>
          <w:p w14:paraId="3EB7A16C" w14:textId="77777777" w:rsidR="0062423C" w:rsidRPr="00F742BD" w:rsidRDefault="0062423C" w:rsidP="00963210">
            <w:pPr>
              <w:rPr>
                <w:rFonts w:asciiTheme="minorHAnsi" w:hAnsiTheme="minorHAnsi" w:cs="Arial"/>
                <w:i/>
                <w:sz w:val="20"/>
                <w:szCs w:val="18"/>
                <w:highlight w:val="lightGray"/>
              </w:rPr>
            </w:pP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aircraft type or aircraft manufacturer or component manufacturer or the particular component and/or the maintenance task(s) and/or cross refer to a capability list in the exposition"/>
                  </w:textInput>
                </w:ffData>
              </w:fldChar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instrText xml:space="preserve"> FORMTEXT </w:instrText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separate"/>
            </w:r>
            <w:r w:rsidRPr="00F742BD">
              <w:rPr>
                <w:rFonts w:asciiTheme="minorHAnsi" w:hAnsiTheme="minorHAnsi" w:cs="Arial"/>
                <w:bCs/>
                <w:i/>
                <w:noProof/>
                <w:spacing w:val="-2"/>
                <w:sz w:val="14"/>
                <w:szCs w:val="16"/>
                <w:highlight w:val="lightGray"/>
              </w:rPr>
              <w:t>State aircraft type or aircraft manufacturer or component manufacturer or the particular component and/or the maintenance task(s) and/or cross refer to a capability list in the exposition</w:t>
            </w:r>
            <w:r w:rsidRPr="00F742BD">
              <w:rPr>
                <w:rFonts w:asciiTheme="minorHAnsi" w:hAnsiTheme="minorHAnsi" w:cs="Arial"/>
                <w:bCs/>
                <w:i/>
                <w:spacing w:val="-2"/>
                <w:sz w:val="14"/>
                <w:szCs w:val="16"/>
                <w:highlight w:val="lightGray"/>
              </w:rPr>
              <w:fldChar w:fldCharType="end"/>
            </w:r>
          </w:p>
          <w:p w14:paraId="25B885C7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32F0D918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5CC5313A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13FE712A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23480BBC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1DF6FCF9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27538F7C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4BB45646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605E872E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2574E20E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1010ED9C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747827D3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409CC5A9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  <w:p w14:paraId="5957AF8C" w14:textId="77777777"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14:paraId="13F66ED2" w14:textId="77777777"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14:paraId="70062369" w14:textId="77777777" w:rsidR="0062423C" w:rsidRPr="002C4003" w:rsidRDefault="0062423C" w:rsidP="00963210">
            <w:pPr>
              <w:rPr>
                <w:rFonts w:asciiTheme="minorHAnsi" w:hAnsiTheme="minorHAnsi" w:cs="Arial"/>
                <w:spacing w:val="-2"/>
                <w:sz w:val="16"/>
                <w:szCs w:val="16"/>
                <w:highlight w:val="lightGray"/>
              </w:rPr>
            </w:pPr>
          </w:p>
          <w:p w14:paraId="36896B08" w14:textId="77777777" w:rsidR="0062423C" w:rsidRPr="002C4003" w:rsidRDefault="0062423C" w:rsidP="00963210">
            <w:pPr>
              <w:rPr>
                <w:rFonts w:asciiTheme="minorHAnsi" w:hAnsiTheme="minorHAnsi" w:cs="Arial"/>
                <w:sz w:val="18"/>
                <w:szCs w:val="18"/>
                <w:highlight w:val="lightGray"/>
              </w:rPr>
            </w:pPr>
          </w:p>
        </w:tc>
      </w:tr>
      <w:tr w:rsidR="0062423C" w:rsidRPr="001C6023" w14:paraId="1F83203F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1DC7E8E4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93E3DD6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03D6E767" w14:textId="77777777" w:rsidR="0062423C" w:rsidRPr="001C6023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Automātiska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lidojuma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vadība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AA09ED">
              <w:rPr>
                <w:rFonts w:asciiTheme="minorHAnsi" w:hAnsiTheme="minorHAnsi" w:cs="Arial"/>
                <w:i/>
                <w:sz w:val="12"/>
                <w:szCs w:val="16"/>
              </w:rPr>
              <w:t>Auto Flight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67817C8" w14:textId="77777777" w:rsidR="0062423C" w:rsidRPr="001C6023" w:rsidRDefault="00636671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5221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B6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28354ACB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7DE9843E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0478C3D8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7FDD65D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50157DA8" w14:textId="77777777"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Sakari un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navigācija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</w:p>
          <w:p w14:paraId="638287FF" w14:textId="77777777"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Comms and Nav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A8260B" w14:textId="77777777" w:rsidR="0062423C" w:rsidRPr="001C6023" w:rsidRDefault="00636671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93550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4AC836C2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5DB41ACA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02834194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777268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016CB6A3" w14:textId="77777777"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Durvis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lūkas</w:t>
            </w:r>
            <w:proofErr w:type="spellEnd"/>
          </w:p>
          <w:p w14:paraId="42A72DD3" w14:textId="77777777"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Doors – Hatches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295E196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5560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6AFBECB0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18F187A2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6174A527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2F0A6FA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542AE8B" w14:textId="77777777" w:rsidR="0062423C" w:rsidRPr="001C6023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Elektroenerģijas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un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lampas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AA09ED">
              <w:rPr>
                <w:rFonts w:asciiTheme="minorHAnsi" w:hAnsiTheme="minorHAnsi" w:cs="Arial"/>
                <w:i/>
                <w:sz w:val="12"/>
                <w:szCs w:val="16"/>
              </w:rPr>
              <w:t>Electrical Power &amp; Lights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A2EEFA7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56937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15AC958A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5C284A0D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04ED03AF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3B2FC09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547BA63B" w14:textId="77777777"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Aprīkojums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</w:p>
          <w:p w14:paraId="26A511C8" w14:textId="77777777"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Equipment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5A7F229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31137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3701D3D4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42BA5111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10ADACFE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1D23EB3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29BC3C3C" w14:textId="77777777" w:rsidR="00AA09ED" w:rsidRDefault="00AA09ED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Dzinējs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palīgdzinējs</w:t>
            </w:r>
            <w:proofErr w:type="spellEnd"/>
          </w:p>
          <w:p w14:paraId="355F9028" w14:textId="77777777" w:rsidR="0062423C" w:rsidRPr="00AA09ED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AA09ED">
              <w:rPr>
                <w:rFonts w:asciiTheme="minorHAnsi" w:hAnsiTheme="minorHAnsi" w:cs="Arial"/>
                <w:i/>
                <w:sz w:val="12"/>
                <w:szCs w:val="16"/>
              </w:rPr>
              <w:t>Engine – APU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E2A1783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1122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1FD4D349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583AE809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00C4BFD6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700333C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DBA4B01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Lidojuma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vadības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ierīces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</w:p>
          <w:p w14:paraId="6EDC5245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Flight Controls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54D0EB0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3249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483945E3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7AAE5B43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66E4818D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74AE7B8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3FA87475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Degviela</w:t>
            </w:r>
            <w:proofErr w:type="spellEnd"/>
          </w:p>
          <w:p w14:paraId="3C887496" w14:textId="77777777" w:rsidR="0062423C" w:rsidRP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Fuel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9ED6E4A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6649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04ACF7E2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28F1762E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0DF00218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B8D03CC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BD781F9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Helikopters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-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rotori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</w:p>
          <w:p w14:paraId="15A217A2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Helicopter – Rotors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71642B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4752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471C6F95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495E0A39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524F8E63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1165756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6121633E" w14:textId="77777777"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 w:rsidRPr="00B355B6">
              <w:rPr>
                <w:rFonts w:asciiTheme="minorHAnsi" w:hAnsiTheme="minorHAnsi" w:cs="Arial"/>
                <w:sz w:val="14"/>
                <w:szCs w:val="16"/>
              </w:rPr>
              <w:t>Helikopters</w:t>
            </w:r>
            <w:proofErr w:type="spellEnd"/>
            <w:r w:rsidRPr="00B355B6">
              <w:rPr>
                <w:rFonts w:asciiTheme="minorHAnsi" w:hAnsiTheme="minorHAnsi" w:cs="Arial"/>
                <w:sz w:val="14"/>
                <w:szCs w:val="16"/>
              </w:rPr>
              <w:t xml:space="preserve"> -</w:t>
            </w:r>
            <w:proofErr w:type="spellStart"/>
            <w:r w:rsidRPr="00B355B6">
              <w:rPr>
                <w:rFonts w:asciiTheme="minorHAnsi" w:hAnsiTheme="minorHAnsi" w:cs="Arial"/>
                <w:sz w:val="14"/>
                <w:szCs w:val="16"/>
              </w:rPr>
              <w:t>transmisija</w:t>
            </w:r>
            <w:proofErr w:type="spellEnd"/>
            <w:r w:rsidRPr="00B355B6"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963210">
              <w:rPr>
                <w:rFonts w:asciiTheme="minorHAnsi" w:hAnsiTheme="minorHAnsi" w:cs="Arial"/>
                <w:i/>
                <w:sz w:val="12"/>
                <w:szCs w:val="16"/>
              </w:rPr>
              <w:t>Helicopter – Trans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8E93C08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6020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06B0D813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7A472870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37BB04D3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B4DD82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C12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61A2894F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Hidraulika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</w:p>
          <w:p w14:paraId="337A87AC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Hydraulic Power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EB3A181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89023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4C47D1C4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633F6300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16E74188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C9C729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C13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17EA580C" w14:textId="77777777"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Indikācijas-ierakstīšanas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sistēma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Indicating/Recording System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4408A45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3559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0B053E9A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7AA8651E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11C5D4AA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D7C332E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C14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50C4591B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Šasija</w:t>
            </w:r>
            <w:proofErr w:type="spellEnd"/>
          </w:p>
          <w:p w14:paraId="179B4225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Landing Gear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A45370B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2387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0C5D8448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376FEEE1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293C1B1F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1E94B68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C15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6DFE91C5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Skābeklis</w:t>
            </w:r>
            <w:proofErr w:type="spellEnd"/>
          </w:p>
          <w:p w14:paraId="5A2B2D3A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Oxygen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572E1D0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7227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634DB6F0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7D429821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5C2BF179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DB9097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C16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2E46BE55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Propelleri</w:t>
            </w:r>
            <w:proofErr w:type="spellEnd"/>
          </w:p>
          <w:p w14:paraId="6B0095AC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Propellers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07ADCAD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0046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54708F9F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67982D67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7ED3343A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7879A39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C17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83427A3" w14:textId="77777777"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Pneimatika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un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vakuums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Pneumatic &amp; Vacuum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3E19B7E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25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0116ED3F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06BD4CC2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5412A601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A7754A5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C18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EF72770" w14:textId="77777777"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Aizsardzība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pret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apledojumu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>/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lietu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>/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ugunsgrēku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Protection Ice/Rain/Fire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AB0EA4C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5993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20195422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2EE3CFA8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27366EFE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4CC8CF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C19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12C0926E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>Logi</w:t>
            </w:r>
          </w:p>
          <w:p w14:paraId="00BE48BA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Windows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EF8B4FB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620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4643B782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2D95BE04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74A21E85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A79C0E4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C20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7BE9A5F1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Korpusa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konstrukcija</w:t>
            </w:r>
            <w:proofErr w:type="spellEnd"/>
          </w:p>
          <w:p w14:paraId="4D901AD1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>Structural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C619EF7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50567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381C37CE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4B9D84FC" w14:textId="77777777" w:rsidTr="0062423C">
        <w:tc>
          <w:tcPr>
            <w:tcW w:w="534" w:type="dxa"/>
            <w:vMerge/>
            <w:tcBorders>
              <w:right w:val="nil"/>
            </w:tcBorders>
          </w:tcPr>
          <w:p w14:paraId="64A773AC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70D6D9F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293321F6" w14:textId="77777777" w:rsidR="00B355B6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Ūdens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balasts</w:t>
            </w:r>
            <w:proofErr w:type="spellEnd"/>
          </w:p>
          <w:p w14:paraId="29AAB2DC" w14:textId="77777777" w:rsidR="0062423C" w:rsidRPr="00B355B6" w:rsidRDefault="0062423C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i/>
                <w:sz w:val="14"/>
                <w:szCs w:val="16"/>
              </w:rPr>
            </w:pPr>
            <w:r w:rsidRPr="00B355B6">
              <w:rPr>
                <w:rFonts w:asciiTheme="minorHAnsi" w:hAnsiTheme="minorHAnsi" w:cs="Arial"/>
                <w:i/>
                <w:sz w:val="12"/>
                <w:szCs w:val="16"/>
              </w:rPr>
              <w:t xml:space="preserve">Water Ballast 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49C6942" w14:textId="77777777" w:rsidR="0062423C" w:rsidRPr="001C6023" w:rsidRDefault="00636671" w:rsidP="0062423C">
            <w:pPr>
              <w:rPr>
                <w:rFonts w:asciiTheme="minorHAnsi" w:hAnsiTheme="minorHAnsi"/>
                <w:sz w:val="14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48389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9ED" w:rsidRPr="00B355B6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vAlign w:val="center"/>
          </w:tcPr>
          <w:p w14:paraId="4F7EB974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2423C" w:rsidRPr="001C6023" w14:paraId="0F0A6A00" w14:textId="77777777" w:rsidTr="0062423C">
        <w:tc>
          <w:tcPr>
            <w:tcW w:w="534" w:type="dxa"/>
            <w:vMerge/>
            <w:tcBorders>
              <w:bottom w:val="single" w:sz="2" w:space="0" w:color="auto"/>
              <w:right w:val="nil"/>
            </w:tcBorders>
          </w:tcPr>
          <w:p w14:paraId="75039C53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nil"/>
            </w:tcBorders>
            <w:vAlign w:val="center"/>
          </w:tcPr>
          <w:p w14:paraId="269101C2" w14:textId="77777777" w:rsidR="0062423C" w:rsidRPr="001C6023" w:rsidRDefault="0062423C" w:rsidP="0062423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/>
                <w:sz w:val="14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14"/>
                <w:szCs w:val="16"/>
              </w:rPr>
              <w:t>C22</w:t>
            </w:r>
          </w:p>
        </w:tc>
        <w:tc>
          <w:tcPr>
            <w:tcW w:w="1842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3FD2EA5" w14:textId="77777777" w:rsidR="0062423C" w:rsidRPr="001C6023" w:rsidRDefault="00B355B6" w:rsidP="0062423C">
            <w:pPr>
              <w:autoSpaceDE w:val="0"/>
              <w:autoSpaceDN w:val="0"/>
              <w:adjustRightInd w:val="0"/>
              <w:spacing w:before="20" w:after="20"/>
              <w:ind w:left="-108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Piedziņas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4"/>
                <w:szCs w:val="16"/>
              </w:rPr>
              <w:t>pastiprinātājs</w:t>
            </w:r>
            <w:proofErr w:type="spellEnd"/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="0062423C" w:rsidRPr="00B355B6">
              <w:rPr>
                <w:rFonts w:asciiTheme="minorHAnsi" w:hAnsiTheme="minorHAnsi" w:cs="Arial"/>
                <w:i/>
                <w:sz w:val="12"/>
                <w:szCs w:val="16"/>
              </w:rPr>
              <w:t>Propulsion Augmentation</w:t>
            </w:r>
          </w:p>
        </w:tc>
        <w:tc>
          <w:tcPr>
            <w:tcW w:w="426" w:type="dxa"/>
            <w:tcBorders>
              <w:left w:val="nil"/>
              <w:bottom w:val="single" w:sz="2" w:space="0" w:color="auto"/>
            </w:tcBorders>
            <w:vAlign w:val="center"/>
          </w:tcPr>
          <w:p w14:paraId="42F32823" w14:textId="77777777" w:rsidR="0062423C" w:rsidRPr="00B355B6" w:rsidRDefault="00636671" w:rsidP="0062423C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371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7371" w:type="dxa"/>
            <w:gridSpan w:val="6"/>
            <w:vMerge/>
            <w:tcBorders>
              <w:bottom w:val="single" w:sz="2" w:space="0" w:color="auto"/>
            </w:tcBorders>
            <w:vAlign w:val="center"/>
          </w:tcPr>
          <w:p w14:paraId="0557A966" w14:textId="77777777" w:rsidR="0062423C" w:rsidRPr="001C6023" w:rsidRDefault="0062423C" w:rsidP="0062423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124C5" w:rsidRPr="001C6023" w14:paraId="0BE3B31E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D914177" w14:textId="77777777" w:rsidR="009124C5" w:rsidRPr="00B355B6" w:rsidRDefault="009124C5" w:rsidP="009124C5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bCs/>
                <w:sz w:val="14"/>
                <w:szCs w:val="18"/>
              </w:rPr>
            </w:pPr>
            <w:r w:rsidRPr="00B355B6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SPECIALIZĒTIE PAKALPOJUMI </w:t>
            </w:r>
            <w:r w:rsidR="001505EC" w:rsidRPr="0062568C">
              <w:rPr>
                <w:rFonts w:asciiTheme="minorHAnsi" w:hAnsiTheme="minorHAnsi" w:cs="Arial"/>
                <w:bCs/>
                <w:sz w:val="12"/>
                <w:szCs w:val="18"/>
              </w:rPr>
              <w:t>/</w:t>
            </w:r>
            <w:r w:rsidRPr="0062568C">
              <w:rPr>
                <w:rFonts w:asciiTheme="minorHAnsi" w:hAnsiTheme="minorHAnsi" w:cs="Arial"/>
                <w:bCs/>
                <w:i/>
                <w:sz w:val="12"/>
                <w:szCs w:val="18"/>
              </w:rPr>
              <w:t>SPECIALISED SERVICES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9464C" w14:textId="77777777"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55ACA2B" w14:textId="77777777"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70AB76D" w14:textId="77777777" w:rsidR="009124C5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1C6023">
              <w:rPr>
                <w:rFonts w:asciiTheme="minorHAnsi" w:hAnsiTheme="minorHAnsi" w:cs="Arial"/>
                <w:b/>
                <w:sz w:val="20"/>
                <w:szCs w:val="16"/>
              </w:rPr>
              <w:t xml:space="preserve">D1 </w:t>
            </w:r>
          </w:p>
          <w:p w14:paraId="312BA857" w14:textId="77777777" w:rsidR="009124C5" w:rsidRPr="001C6023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16"/>
              </w:rPr>
              <w:t>Nesagraujošā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16"/>
              </w:rPr>
              <w:t>testēšana</w:t>
            </w:r>
            <w:proofErr w:type="spellEnd"/>
          </w:p>
          <w:p w14:paraId="72E5DFFA" w14:textId="77777777" w:rsidR="009124C5" w:rsidRPr="0062568C" w:rsidRDefault="009124C5" w:rsidP="009124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8"/>
                <w:szCs w:val="16"/>
              </w:rPr>
            </w:pPr>
            <w:proofErr w:type="gramStart"/>
            <w:r w:rsidRPr="0062568C">
              <w:rPr>
                <w:rFonts w:asciiTheme="minorHAnsi" w:hAnsiTheme="minorHAnsi" w:cs="Arial"/>
                <w:i/>
                <w:sz w:val="18"/>
                <w:szCs w:val="16"/>
              </w:rPr>
              <w:t>Non Destructive</w:t>
            </w:r>
            <w:proofErr w:type="gramEnd"/>
            <w:r w:rsidRPr="0062568C">
              <w:rPr>
                <w:rFonts w:asciiTheme="minorHAnsi" w:hAnsiTheme="minorHAnsi" w:cs="Arial"/>
                <w:i/>
                <w:sz w:val="18"/>
                <w:szCs w:val="16"/>
              </w:rPr>
              <w:t xml:space="preserve"> Testing</w:t>
            </w:r>
          </w:p>
          <w:p w14:paraId="77CE79DF" w14:textId="77777777"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47264A2F" w14:textId="77777777"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2F8D5C0" w14:textId="77777777"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F2CF713" w14:textId="77777777" w:rsidR="009124C5" w:rsidRPr="001C6023" w:rsidRDefault="009124C5" w:rsidP="009124C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0F62F4" w14:textId="77777777" w:rsidR="00184EFF" w:rsidRDefault="00636671" w:rsidP="009124C5">
            <w:pPr>
              <w:rPr>
                <w:rFonts w:asciiTheme="minorHAnsi" w:hAnsiTheme="minorHAnsi" w:cs="Arial"/>
                <w:sz w:val="14"/>
                <w:szCs w:val="16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325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EFF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proofErr w:type="spellStart"/>
            <w:r w:rsidR="00184EFF">
              <w:rPr>
                <w:rFonts w:asciiTheme="minorHAnsi" w:hAnsiTheme="minorHAnsi" w:cs="Arial"/>
                <w:sz w:val="14"/>
                <w:szCs w:val="16"/>
              </w:rPr>
              <w:t>Virpuļstrāvas</w:t>
            </w:r>
            <w:proofErr w:type="spellEnd"/>
            <w:r w:rsidR="00184EFF"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proofErr w:type="spellStart"/>
            <w:r w:rsidR="00184EFF">
              <w:rPr>
                <w:rFonts w:asciiTheme="minorHAnsi" w:hAnsiTheme="minorHAnsi" w:cs="Arial"/>
                <w:sz w:val="14"/>
                <w:szCs w:val="16"/>
              </w:rPr>
              <w:t>pārbaude</w:t>
            </w:r>
            <w:proofErr w:type="spellEnd"/>
          </w:p>
          <w:p w14:paraId="5853F651" w14:textId="77777777" w:rsidR="009124C5" w:rsidRPr="00184EFF" w:rsidRDefault="00184EFF" w:rsidP="009124C5">
            <w:pPr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 w:cs="Arial"/>
                <w:sz w:val="14"/>
                <w:szCs w:val="16"/>
              </w:rPr>
              <w:t xml:space="preserve"> </w:t>
            </w:r>
            <w:r w:rsidRPr="00184EFF">
              <w:rPr>
                <w:rFonts w:asciiTheme="minorHAnsi" w:hAnsiTheme="minorHAnsi" w:cs="Arial"/>
                <w:i/>
                <w:sz w:val="12"/>
                <w:szCs w:val="16"/>
              </w:rPr>
              <w:t>E</w:t>
            </w:r>
            <w:r w:rsidR="009124C5" w:rsidRPr="00184EFF">
              <w:rPr>
                <w:rFonts w:asciiTheme="minorHAnsi" w:hAnsiTheme="minorHAnsi" w:cs="Arial"/>
                <w:i/>
                <w:sz w:val="12"/>
                <w:szCs w:val="16"/>
              </w:rPr>
              <w:t>ddy Current Inspection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D6CCD" w14:textId="77777777"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14:paraId="0C26B5E7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5B33AE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A735F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89098F" w14:textId="77777777" w:rsidR="009124C5" w:rsidRPr="009124C5" w:rsidRDefault="00636671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20461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F2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rPr>
                <w:rFonts w:asciiTheme="minorHAnsi" w:hAnsiTheme="minorHAnsi" w:cs="Arial"/>
                <w:b/>
                <w:sz w:val="18"/>
                <w:szCs w:val="20"/>
                <w:highlight w:val="lightGray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Šķidrās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penetrācijas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pārbaude</w:t>
            </w:r>
            <w:proofErr w:type="spellEnd"/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Liquid Penetrant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8B25" w14:textId="77777777"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14:paraId="0EAE6494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1D1FE2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E716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31A037F" w14:textId="77777777" w:rsidR="009124C5" w:rsidRPr="009124C5" w:rsidRDefault="00636671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98404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Magnētisko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daļiņu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pārbaude</w:t>
            </w:r>
            <w:proofErr w:type="spellEnd"/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Magnetic Particle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E413" w14:textId="77777777"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14:paraId="6FC153D8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3554AAC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E7836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F66D48" w14:textId="77777777" w:rsidR="009124C5" w:rsidRPr="009124C5" w:rsidRDefault="00636671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4903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Radiogrāfijas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pārbaude</w:t>
            </w:r>
            <w:proofErr w:type="spellEnd"/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Radiography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4FCE" w14:textId="77777777"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14:paraId="03DF125F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BA86A5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5E8E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75435AA" w14:textId="77777777" w:rsidR="009124C5" w:rsidRPr="009124C5" w:rsidRDefault="00636671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5299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Šarogrāfijas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pārbaude</w:t>
            </w:r>
            <w:proofErr w:type="spellEnd"/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Shearography</w:t>
            </w:r>
            <w:proofErr w:type="spellEnd"/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 xml:space="preserve">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B0EC" w14:textId="77777777"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14:paraId="03E19593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D088AD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173D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403017" w14:textId="77777777" w:rsidR="009124C5" w:rsidRPr="009124C5" w:rsidRDefault="00636671" w:rsidP="009124C5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145398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Termogrāfijas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pārbaude</w:t>
            </w:r>
            <w:proofErr w:type="spellEnd"/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  <w:r w:rsidR="009124C5" w:rsidRPr="009124C5">
              <w:rPr>
                <w:rFonts w:asciiTheme="minorHAnsi" w:hAnsiTheme="minorHAnsi" w:cs="Arial"/>
                <w:i/>
                <w:sz w:val="12"/>
                <w:szCs w:val="16"/>
              </w:rPr>
              <w:t>Thermography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1AD49" w14:textId="77777777"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14:paraId="4E480AD1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33E9E5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A039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72FA717" w14:textId="77777777" w:rsidR="009124C5" w:rsidRDefault="00636671" w:rsidP="009124C5">
            <w:pPr>
              <w:rPr>
                <w:rFonts w:asciiTheme="minorHAnsi" w:hAnsiTheme="minorHAnsi" w:cs="Arial"/>
                <w:b/>
                <w:sz w:val="14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83299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Ultraskaņas</w:t>
            </w:r>
            <w:proofErr w:type="spellEnd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pārbaude</w:t>
            </w:r>
            <w:proofErr w:type="spellEnd"/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</w:p>
          <w:p w14:paraId="0A29F34D" w14:textId="77777777" w:rsidR="009124C5" w:rsidRPr="009124C5" w:rsidRDefault="009124C5" w:rsidP="009124C5">
            <w:pPr>
              <w:rPr>
                <w:rFonts w:asciiTheme="minorHAnsi" w:hAnsiTheme="minorHAnsi"/>
                <w:sz w:val="18"/>
              </w:rPr>
            </w:pPr>
            <w:r w:rsidRPr="009124C5">
              <w:rPr>
                <w:rFonts w:asciiTheme="minorHAnsi" w:hAnsiTheme="minorHAnsi" w:cs="Arial"/>
                <w:i/>
                <w:sz w:val="12"/>
                <w:szCs w:val="16"/>
              </w:rPr>
              <w:t>Ultrasonic Inspection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79191" w14:textId="77777777" w:rsidR="009124C5" w:rsidRPr="001C6023" w:rsidRDefault="009124C5" w:rsidP="009124C5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9124C5" w:rsidRPr="001C6023" w14:paraId="4684BD62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5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3D509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7D55" w14:textId="77777777" w:rsidR="009124C5" w:rsidRPr="001C6023" w:rsidRDefault="009124C5" w:rsidP="009124C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F4EF29" w14:textId="77777777" w:rsidR="009124C5" w:rsidRDefault="00636671" w:rsidP="009124C5">
            <w:pPr>
              <w:rPr>
                <w:rFonts w:asciiTheme="minorHAnsi" w:hAnsiTheme="minorHAnsi" w:cs="Arial"/>
                <w:b/>
                <w:sz w:val="14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20"/>
                  <w:highlight w:val="lightGray"/>
                </w:rPr>
                <w:id w:val="-11478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4C5">
                  <w:rPr>
                    <w:rFonts w:ascii="MS Gothic" w:eastAsia="MS Gothic" w:hAnsi="MS Gothic" w:cs="Arial" w:hint="eastAsia"/>
                    <w:b/>
                    <w:sz w:val="18"/>
                    <w:szCs w:val="20"/>
                    <w:highlight w:val="lightGray"/>
                  </w:rPr>
                  <w:t>☐</w:t>
                </w:r>
              </w:sdtContent>
            </w:sdt>
            <w:r w:rsidR="009124C5">
              <w:t xml:space="preserve"> </w:t>
            </w:r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 xml:space="preserve">Cita </w:t>
            </w:r>
            <w:proofErr w:type="spellStart"/>
            <w:r w:rsidR="009124C5" w:rsidRPr="009124C5">
              <w:rPr>
                <w:rFonts w:asciiTheme="minorHAnsi" w:hAnsiTheme="minorHAnsi" w:cs="Arial"/>
                <w:sz w:val="14"/>
                <w:szCs w:val="20"/>
              </w:rPr>
              <w:t>metode</w:t>
            </w:r>
            <w:proofErr w:type="spellEnd"/>
            <w:r w:rsidR="009124C5" w:rsidRPr="009124C5">
              <w:rPr>
                <w:rFonts w:asciiTheme="minorHAnsi" w:hAnsiTheme="minorHAnsi" w:cs="Arial"/>
                <w:b/>
                <w:sz w:val="14"/>
                <w:szCs w:val="20"/>
              </w:rPr>
              <w:t xml:space="preserve"> </w:t>
            </w:r>
          </w:p>
          <w:p w14:paraId="0787C41A" w14:textId="77777777" w:rsidR="009124C5" w:rsidRPr="009124C5" w:rsidRDefault="009124C5" w:rsidP="009124C5">
            <w:pPr>
              <w:rPr>
                <w:rFonts w:asciiTheme="minorHAnsi" w:hAnsiTheme="minorHAnsi"/>
                <w:sz w:val="18"/>
              </w:rPr>
            </w:pPr>
            <w:r w:rsidRPr="009124C5">
              <w:rPr>
                <w:rFonts w:asciiTheme="minorHAnsi" w:hAnsiTheme="minorHAnsi" w:cs="Arial"/>
                <w:i/>
                <w:sz w:val="12"/>
                <w:szCs w:val="16"/>
              </w:rPr>
              <w:t>Other Method</w:t>
            </w:r>
          </w:p>
        </w:tc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AC281" w14:textId="77777777" w:rsidR="009124C5" w:rsidRPr="009124C5" w:rsidRDefault="009124C5" w:rsidP="009124C5">
            <w:pPr>
              <w:rPr>
                <w:rFonts w:asciiTheme="minorHAnsi" w:hAnsiTheme="minorHAnsi" w:cs="Arial"/>
                <w:sz w:val="16"/>
                <w:szCs w:val="16"/>
                <w:highlight w:val="lightGray"/>
              </w:rPr>
            </w:pPr>
            <w:proofErr w:type="spellStart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Uzrādiet</w:t>
            </w:r>
            <w:proofErr w:type="spellEnd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konkrēto</w:t>
            </w:r>
            <w:proofErr w:type="spellEnd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nesagraujošo</w:t>
            </w:r>
            <w:proofErr w:type="spellEnd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proofErr w:type="spellStart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>metodi</w:t>
            </w:r>
            <w:proofErr w:type="spellEnd"/>
            <w:r w:rsidRPr="009124C5">
              <w:rPr>
                <w:rFonts w:asciiTheme="minorHAnsi" w:hAnsiTheme="minorHAnsi" w:cs="Arial"/>
                <w:bCs/>
                <w:spacing w:val="-2"/>
                <w:sz w:val="14"/>
                <w:szCs w:val="16"/>
                <w:highlight w:val="lightGray"/>
              </w:rPr>
              <w:t xml:space="preserve"> </w:t>
            </w:r>
            <w:r w:rsidRPr="0062568C">
              <w:rPr>
                <w:rFonts w:asciiTheme="minorHAnsi" w:hAnsiTheme="minorHAnsi" w:cs="Arial"/>
                <w:bCs/>
                <w:spacing w:val="-2"/>
                <w:sz w:val="12"/>
                <w:szCs w:val="16"/>
                <w:highlight w:val="lightGray"/>
              </w:rPr>
              <w:t>/</w: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particular NDT method(s)"/>
                  </w:textInput>
                </w:ffData>
              </w:fldChar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instrText xml:space="preserve"> FORMTEXT </w:instrTex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separate"/>
            </w:r>
            <w:r w:rsidRPr="0062568C">
              <w:rPr>
                <w:rFonts w:asciiTheme="minorHAnsi" w:hAnsiTheme="minorHAnsi" w:cs="Arial"/>
                <w:bCs/>
                <w:i/>
                <w:noProof/>
                <w:spacing w:val="-2"/>
                <w:sz w:val="12"/>
                <w:szCs w:val="16"/>
                <w:highlight w:val="lightGray"/>
              </w:rPr>
              <w:t>State particular NDT method(s)</w:t>
            </w:r>
            <w:r w:rsidRPr="0062568C">
              <w:rPr>
                <w:rFonts w:asciiTheme="minorHAnsi" w:hAnsiTheme="minorHAnsi" w:cs="Arial"/>
                <w:bCs/>
                <w:i/>
                <w:spacing w:val="-2"/>
                <w:sz w:val="12"/>
                <w:szCs w:val="16"/>
                <w:highlight w:val="lightGray"/>
              </w:rPr>
              <w:fldChar w:fldCharType="end"/>
            </w:r>
          </w:p>
        </w:tc>
      </w:tr>
    </w:tbl>
    <w:p w14:paraId="6D622F71" w14:textId="77777777" w:rsidR="00C70303" w:rsidRDefault="00C70303" w:rsidP="00C70303"/>
    <w:tbl>
      <w:tblPr>
        <w:tblW w:w="107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36"/>
        <w:gridCol w:w="428"/>
        <w:gridCol w:w="7370"/>
      </w:tblGrid>
      <w:tr w:rsidR="001F78DA" w:rsidRPr="002A40B8" w14:paraId="537A091E" w14:textId="77777777" w:rsidTr="00EF655E">
        <w:trPr>
          <w:trHeight w:val="127"/>
          <w:jc w:val="center"/>
        </w:trPr>
        <w:tc>
          <w:tcPr>
            <w:tcW w:w="10740" w:type="dxa"/>
            <w:gridSpan w:val="4"/>
          </w:tcPr>
          <w:p w14:paraId="6AC2EFE5" w14:textId="77777777" w:rsidR="001F78DA" w:rsidRPr="001D7A40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1D7A40">
              <w:rPr>
                <w:rFonts w:asciiTheme="minorHAnsi" w:hAnsiTheme="minorHAnsi"/>
                <w:b/>
                <w:bCs/>
              </w:rPr>
              <w:br w:type="page"/>
            </w:r>
            <w:r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8bis. </w:t>
            </w:r>
            <w:r w:rsidR="003122AB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CAO </w:t>
            </w:r>
            <w:proofErr w:type="spellStart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daļas</w:t>
            </w:r>
            <w:proofErr w:type="spellEnd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pieteiktās</w:t>
            </w:r>
            <w:proofErr w:type="spellEnd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darbības</w:t>
            </w:r>
            <w:proofErr w:type="spellEnd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proofErr w:type="gramStart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</w:t>
            </w:r>
            <w:proofErr w:type="spellEnd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(</w:t>
            </w:r>
            <w:proofErr w:type="gramEnd"/>
            <w:r w:rsidR="00184EFF" w:rsidRPr="000B2875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Pr="000B2875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Scope of requested Part-CAO Approval (*)</w:t>
            </w:r>
          </w:p>
        </w:tc>
      </w:tr>
      <w:tr w:rsidR="001F78DA" w:rsidRPr="001C6023" w14:paraId="6EBBCFC3" w14:textId="77777777" w:rsidTr="00EF655E">
        <w:trPr>
          <w:trHeight w:val="127"/>
          <w:jc w:val="center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14:paraId="0BBCB771" w14:textId="77777777" w:rsidR="003122AB" w:rsidRPr="000B2875" w:rsidRDefault="003122AB" w:rsidP="00061291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20"/>
                <w:szCs w:val="12"/>
              </w:rPr>
            </w:pPr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(*)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darba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pieteikuma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maiņas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gadījumā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aizpilda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tikai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tās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tabulas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daļas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,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kuras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ietekmē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 </w:t>
            </w:r>
            <w:proofErr w:type="spellStart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>izmaiņas</w:t>
            </w:r>
            <w:proofErr w:type="spellEnd"/>
            <w:r w:rsidRPr="000B2875">
              <w:rPr>
                <w:rFonts w:asciiTheme="minorHAnsi" w:hAnsiTheme="minorHAnsi" w:cs="Arial"/>
                <w:spacing w:val="-2"/>
                <w:sz w:val="20"/>
                <w:szCs w:val="12"/>
              </w:rPr>
              <w:t xml:space="preserve">. </w:t>
            </w:r>
          </w:p>
          <w:p w14:paraId="61D620F9" w14:textId="77777777" w:rsidR="001F78DA" w:rsidRPr="003122AB" w:rsidRDefault="001F78DA" w:rsidP="00061291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</w:pPr>
            <w:r w:rsidRPr="000B2875">
              <w:rPr>
                <w:rFonts w:asciiTheme="minorHAnsi" w:hAnsiTheme="minorHAnsi" w:cs="Arial"/>
                <w:i/>
                <w:spacing w:val="-2"/>
                <w:sz w:val="18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3122AB" w:rsidRPr="001C6023" w14:paraId="3DE371D0" w14:textId="77777777" w:rsidTr="001505EC">
        <w:trPr>
          <w:trHeight w:val="628"/>
          <w:jc w:val="center"/>
        </w:trPr>
        <w:tc>
          <w:tcPr>
            <w:tcW w:w="3370" w:type="dxa"/>
            <w:gridSpan w:val="3"/>
          </w:tcPr>
          <w:p w14:paraId="361E6DD7" w14:textId="77777777" w:rsid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NOVĒRTĒJUMS</w:t>
            </w:r>
          </w:p>
          <w:p w14:paraId="4868B0A4" w14:textId="77777777" w:rsidR="003122AB" w:rsidRPr="00B35C8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Cs/>
                <w:i/>
                <w:sz w:val="16"/>
                <w:szCs w:val="18"/>
              </w:rPr>
              <w:t>/RATING</w:t>
            </w:r>
          </w:p>
        </w:tc>
        <w:tc>
          <w:tcPr>
            <w:tcW w:w="7370" w:type="dxa"/>
          </w:tcPr>
          <w:p w14:paraId="734D4DC1" w14:textId="77777777" w:rsid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PRIVILĒĢIJAS</w:t>
            </w:r>
          </w:p>
          <w:p w14:paraId="77ACDE92" w14:textId="77777777" w:rsidR="003122AB" w:rsidRPr="003122AB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3122AB">
              <w:rPr>
                <w:rFonts w:asciiTheme="minorHAnsi" w:hAnsiTheme="minorHAnsi" w:cs="Arial"/>
                <w:bCs/>
                <w:i/>
                <w:sz w:val="16"/>
                <w:szCs w:val="18"/>
              </w:rPr>
              <w:t>/PRIVILEGES</w:t>
            </w:r>
          </w:p>
        </w:tc>
      </w:tr>
      <w:tr w:rsidR="001F78DA" w:rsidRPr="0015349C" w14:paraId="2D74CB6C" w14:textId="77777777" w:rsidTr="001505EC">
        <w:trPr>
          <w:trHeight w:val="619"/>
          <w:jc w:val="center"/>
        </w:trPr>
        <w:tc>
          <w:tcPr>
            <w:tcW w:w="706" w:type="dxa"/>
            <w:vMerge w:val="restart"/>
            <w:textDirection w:val="btLr"/>
          </w:tcPr>
          <w:p w14:paraId="59920C42" w14:textId="77777777" w:rsidR="001F78DA" w:rsidRPr="001C6023" w:rsidRDefault="001505EC" w:rsidP="0006129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18"/>
              </w:rPr>
            </w:pPr>
            <w:r w:rsidRPr="00F742BD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GAISA KUĢIS </w:t>
            </w:r>
            <w:r w:rsidRPr="00F742BD">
              <w:rPr>
                <w:rFonts w:asciiTheme="minorHAnsi" w:hAnsiTheme="minorHAnsi" w:cs="Arial"/>
                <w:bCs/>
                <w:sz w:val="14"/>
                <w:szCs w:val="18"/>
              </w:rPr>
              <w:t>/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AIRCRAFT</w:t>
            </w:r>
            <w:r w:rsidRPr="00F742BD">
              <w:rPr>
                <w:rFonts w:asciiTheme="minorHAnsi" w:hAnsiTheme="minorHAnsi" w:cs="Arial"/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2664" w:type="dxa"/>
            <w:gridSpan w:val="2"/>
            <w:vAlign w:val="center"/>
          </w:tcPr>
          <w:p w14:paraId="52ED15B2" w14:textId="77777777" w:rsidR="001F78DA" w:rsidRPr="001C6023" w:rsidRDefault="000B2875" w:rsidP="00061291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Gaisa </w:t>
            </w:r>
            <w:proofErr w:type="spellStart"/>
            <w:r>
              <w:rPr>
                <w:sz w:val="20"/>
                <w:szCs w:val="20"/>
              </w:rPr>
              <w:t>kuģi</w:t>
            </w:r>
            <w:proofErr w:type="spellEnd"/>
            <w:r>
              <w:rPr>
                <w:sz w:val="20"/>
                <w:szCs w:val="20"/>
              </w:rPr>
              <w:t xml:space="preserve"> kas nav </w:t>
            </w:r>
            <w:proofErr w:type="spellStart"/>
            <w:r>
              <w:rPr>
                <w:sz w:val="20"/>
                <w:szCs w:val="20"/>
              </w:rPr>
              <w:t>kompleksi</w:t>
            </w:r>
            <w:proofErr w:type="spellEnd"/>
            <w:r>
              <w:rPr>
                <w:sz w:val="20"/>
                <w:szCs w:val="20"/>
              </w:rPr>
              <w:t xml:space="preserve"> G/K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dzinēju</w:t>
            </w:r>
            <w:proofErr w:type="spellEnd"/>
            <w:r w:rsidR="003122AB" w:rsidRPr="003122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1F78DA" w:rsidRPr="003122AB">
              <w:rPr>
                <w:i/>
                <w:sz w:val="18"/>
                <w:szCs w:val="20"/>
              </w:rPr>
              <w:t>Aeroplanes — other-than-complex motor-powered aircraft</w:t>
            </w:r>
            <w:r w:rsidR="001F78DA" w:rsidRPr="003122AB">
              <w:rPr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</w:tcPr>
          <w:p w14:paraId="6C661FB5" w14:textId="77777777" w:rsidR="001F78DA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45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24DB5EFD" w14:textId="77777777" w:rsidR="001F78DA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494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uzturēšanas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vadība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14:paraId="0ED7C9AF" w14:textId="77777777" w:rsidR="001F78DA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26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78DA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pārbaude</w:t>
            </w:r>
            <w:proofErr w:type="spellEnd"/>
          </w:p>
          <w:p w14:paraId="0760F3C7" w14:textId="77777777" w:rsidR="001F78DA" w:rsidRPr="001C6023" w:rsidRDefault="00636671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839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atļauja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1F78DA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14:paraId="4EBC7352" w14:textId="77777777" w:rsidTr="001505EC">
        <w:trPr>
          <w:trHeight w:val="619"/>
          <w:jc w:val="center"/>
        </w:trPr>
        <w:tc>
          <w:tcPr>
            <w:tcW w:w="706" w:type="dxa"/>
            <w:vMerge/>
          </w:tcPr>
          <w:p w14:paraId="74ACB590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</w:tcPr>
          <w:p w14:paraId="20BE5285" w14:textId="77777777" w:rsidR="003122AB" w:rsidRPr="001C6023" w:rsidRDefault="003122AB" w:rsidP="00061291">
            <w:pPr>
              <w:pStyle w:val="Default"/>
              <w:rPr>
                <w:rFonts w:asciiTheme="minorHAnsi" w:hAnsiTheme="minorHAnsi" w:cs="Arial"/>
                <w:sz w:val="16"/>
                <w:szCs w:val="16"/>
              </w:rPr>
            </w:pPr>
            <w:proofErr w:type="spellStart"/>
            <w:r w:rsidRPr="003122AB">
              <w:rPr>
                <w:sz w:val="20"/>
                <w:szCs w:val="20"/>
              </w:rPr>
              <w:t>Lidmašīnas</w:t>
            </w:r>
            <w:proofErr w:type="spellEnd"/>
            <w:r w:rsidRPr="003122AB">
              <w:rPr>
                <w:sz w:val="20"/>
                <w:szCs w:val="20"/>
              </w:rPr>
              <w:t xml:space="preserve"> </w:t>
            </w:r>
            <w:proofErr w:type="spellStart"/>
            <w:r w:rsidRPr="003122AB">
              <w:rPr>
                <w:sz w:val="20"/>
                <w:szCs w:val="20"/>
              </w:rPr>
              <w:t>ar</w:t>
            </w:r>
            <w:proofErr w:type="spellEnd"/>
            <w:r w:rsidRPr="003122AB">
              <w:rPr>
                <w:sz w:val="20"/>
                <w:szCs w:val="20"/>
              </w:rPr>
              <w:t xml:space="preserve"> </w:t>
            </w:r>
            <w:proofErr w:type="spellStart"/>
            <w:r w:rsidRPr="003122AB">
              <w:rPr>
                <w:sz w:val="20"/>
                <w:szCs w:val="20"/>
              </w:rPr>
              <w:t>maksimālo</w:t>
            </w:r>
            <w:proofErr w:type="spellEnd"/>
            <w:r w:rsidRPr="003122AB">
              <w:rPr>
                <w:sz w:val="20"/>
                <w:szCs w:val="20"/>
              </w:rPr>
              <w:t xml:space="preserve"> </w:t>
            </w:r>
            <w:proofErr w:type="spellStart"/>
            <w:r w:rsidRPr="003122AB">
              <w:rPr>
                <w:sz w:val="20"/>
                <w:szCs w:val="20"/>
              </w:rPr>
              <w:t>pacelšanās</w:t>
            </w:r>
            <w:proofErr w:type="spellEnd"/>
            <w:r w:rsidRPr="003122AB">
              <w:rPr>
                <w:sz w:val="20"/>
                <w:szCs w:val="20"/>
              </w:rPr>
              <w:t xml:space="preserve"> </w:t>
            </w:r>
            <w:proofErr w:type="spellStart"/>
            <w:r w:rsidRPr="003122AB">
              <w:rPr>
                <w:sz w:val="20"/>
                <w:szCs w:val="20"/>
              </w:rPr>
              <w:t>masu</w:t>
            </w:r>
            <w:proofErr w:type="spellEnd"/>
            <w:r w:rsidRPr="003122AB">
              <w:rPr>
                <w:sz w:val="20"/>
                <w:szCs w:val="20"/>
              </w:rPr>
              <w:t xml:space="preserve"> </w:t>
            </w:r>
            <w:proofErr w:type="spellStart"/>
            <w:r w:rsidRPr="003122AB">
              <w:rPr>
                <w:sz w:val="20"/>
                <w:szCs w:val="20"/>
              </w:rPr>
              <w:t>līdz</w:t>
            </w:r>
            <w:proofErr w:type="spellEnd"/>
            <w:r w:rsidRPr="003122AB">
              <w:rPr>
                <w:sz w:val="20"/>
                <w:szCs w:val="20"/>
              </w:rPr>
              <w:t xml:space="preserve"> 2 730 kg (MTOM)</w:t>
            </w:r>
            <w:r w:rsidR="000B2875">
              <w:rPr>
                <w:sz w:val="20"/>
                <w:szCs w:val="20"/>
              </w:rPr>
              <w:t xml:space="preserve"> /</w:t>
            </w:r>
            <w:r w:rsidRPr="003122AB">
              <w:rPr>
                <w:i/>
                <w:sz w:val="18"/>
                <w:szCs w:val="20"/>
              </w:rPr>
              <w:t>Aeroplanes up to 2 730 kg maximum take-off mass (MTOM)</w:t>
            </w:r>
            <w:r w:rsidRPr="003122AB">
              <w:rPr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</w:tcPr>
          <w:p w14:paraId="40707FE0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71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36E679C2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34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uzturēšanas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vadība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14:paraId="42D9E8F5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26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pārbaude</w:t>
            </w:r>
            <w:proofErr w:type="spellEnd"/>
          </w:p>
          <w:p w14:paraId="3CCAE4E8" w14:textId="77777777" w:rsidR="003122AB" w:rsidRPr="001C6023" w:rsidRDefault="00636671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5452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atļauja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14:paraId="666E0EAF" w14:textId="77777777" w:rsidTr="001505EC">
        <w:trPr>
          <w:trHeight w:val="619"/>
          <w:jc w:val="center"/>
        </w:trPr>
        <w:tc>
          <w:tcPr>
            <w:tcW w:w="706" w:type="dxa"/>
            <w:vMerge/>
          </w:tcPr>
          <w:p w14:paraId="2EA0DEDE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</w:tcPr>
          <w:p w14:paraId="6C92A876" w14:textId="77777777" w:rsidR="003122AB" w:rsidRDefault="001505EC" w:rsidP="00061291">
            <w:pPr>
              <w:pStyle w:val="Default"/>
              <w:rPr>
                <w:sz w:val="20"/>
              </w:rPr>
            </w:pPr>
            <w:proofErr w:type="spellStart"/>
            <w:r w:rsidRPr="001505EC">
              <w:rPr>
                <w:sz w:val="20"/>
                <w:szCs w:val="20"/>
              </w:rPr>
              <w:t>Helikopteri</w:t>
            </w:r>
            <w:proofErr w:type="spellEnd"/>
            <w:r w:rsidR="000B2875">
              <w:rPr>
                <w:sz w:val="20"/>
                <w:szCs w:val="20"/>
              </w:rPr>
              <w:t xml:space="preserve">, kas nav </w:t>
            </w:r>
            <w:proofErr w:type="spellStart"/>
            <w:r w:rsidR="000B2875">
              <w:rPr>
                <w:sz w:val="20"/>
                <w:szCs w:val="20"/>
              </w:rPr>
              <w:t>kompleksi</w:t>
            </w:r>
            <w:proofErr w:type="spellEnd"/>
            <w:r w:rsidR="000B2875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="003122AB" w:rsidRPr="001505EC">
              <w:rPr>
                <w:i/>
                <w:sz w:val="18"/>
                <w:szCs w:val="20"/>
              </w:rPr>
              <w:t>Helicopters — other-than-complex motor-powered aircraft</w:t>
            </w:r>
            <w:r w:rsidR="003122AB" w:rsidRPr="001505EC">
              <w:rPr>
                <w:sz w:val="18"/>
                <w:szCs w:val="20"/>
              </w:rPr>
              <w:t xml:space="preserve"> </w:t>
            </w:r>
          </w:p>
          <w:p w14:paraId="5155B173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0" w:type="dxa"/>
          </w:tcPr>
          <w:p w14:paraId="5F8568E9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31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1C168E36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855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uzturēšanas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vadība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14:paraId="285A5FBF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3525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pārbaude</w:t>
            </w:r>
            <w:proofErr w:type="spellEnd"/>
          </w:p>
          <w:p w14:paraId="2E17E9B8" w14:textId="77777777" w:rsidR="003122AB" w:rsidRPr="001C6023" w:rsidRDefault="00636671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428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atļauja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14:paraId="5C7F5C94" w14:textId="77777777" w:rsidTr="001505EC">
        <w:trPr>
          <w:trHeight w:val="619"/>
          <w:jc w:val="center"/>
        </w:trPr>
        <w:tc>
          <w:tcPr>
            <w:tcW w:w="706" w:type="dxa"/>
            <w:vMerge/>
          </w:tcPr>
          <w:p w14:paraId="27363D6C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</w:tcPr>
          <w:p w14:paraId="66DF16A6" w14:textId="77777777" w:rsidR="003122AB" w:rsidRPr="001D7A40" w:rsidRDefault="00670F79" w:rsidP="00061291">
            <w:pPr>
              <w:pStyle w:val="Default"/>
              <w:rPr>
                <w:sz w:val="20"/>
              </w:rPr>
            </w:pPr>
            <w:proofErr w:type="spellStart"/>
            <w:r w:rsidRPr="00670F79">
              <w:rPr>
                <w:sz w:val="18"/>
                <w:szCs w:val="20"/>
              </w:rPr>
              <w:t>Helikopteri</w:t>
            </w:r>
            <w:proofErr w:type="spellEnd"/>
            <w:r w:rsidRPr="00670F79">
              <w:rPr>
                <w:sz w:val="18"/>
                <w:szCs w:val="20"/>
              </w:rPr>
              <w:t xml:space="preserve"> </w:t>
            </w:r>
            <w:proofErr w:type="spellStart"/>
            <w:r w:rsidRPr="00670F79">
              <w:rPr>
                <w:sz w:val="18"/>
                <w:szCs w:val="20"/>
              </w:rPr>
              <w:t>ar</w:t>
            </w:r>
            <w:proofErr w:type="spellEnd"/>
            <w:r w:rsidRPr="00670F79">
              <w:rPr>
                <w:sz w:val="18"/>
                <w:szCs w:val="20"/>
              </w:rPr>
              <w:t xml:space="preserve"> MTOM </w:t>
            </w:r>
            <w:proofErr w:type="spellStart"/>
            <w:r w:rsidRPr="00670F79">
              <w:rPr>
                <w:sz w:val="18"/>
                <w:szCs w:val="20"/>
              </w:rPr>
              <w:t>līdz</w:t>
            </w:r>
            <w:proofErr w:type="spellEnd"/>
            <w:r w:rsidRPr="00670F79">
              <w:rPr>
                <w:sz w:val="18"/>
                <w:szCs w:val="20"/>
              </w:rPr>
              <w:t xml:space="preserve"> 1 200 kg, </w:t>
            </w:r>
            <w:proofErr w:type="spellStart"/>
            <w:r w:rsidRPr="00670F79">
              <w:rPr>
                <w:sz w:val="18"/>
                <w:szCs w:val="20"/>
              </w:rPr>
              <w:t>sertificēti</w:t>
            </w:r>
            <w:proofErr w:type="spellEnd"/>
            <w:r w:rsidRPr="00670F79">
              <w:rPr>
                <w:sz w:val="18"/>
                <w:szCs w:val="20"/>
              </w:rPr>
              <w:t xml:space="preserve"> ne </w:t>
            </w:r>
            <w:proofErr w:type="spellStart"/>
            <w:r w:rsidRPr="00670F79">
              <w:rPr>
                <w:sz w:val="18"/>
                <w:szCs w:val="20"/>
              </w:rPr>
              <w:t>vairāk</w:t>
            </w:r>
            <w:proofErr w:type="spellEnd"/>
            <w:r w:rsidRPr="00670F79">
              <w:rPr>
                <w:sz w:val="18"/>
                <w:szCs w:val="20"/>
              </w:rPr>
              <w:t xml:space="preserve"> </w:t>
            </w:r>
            <w:proofErr w:type="spellStart"/>
            <w:r w:rsidRPr="00670F79">
              <w:rPr>
                <w:sz w:val="18"/>
                <w:szCs w:val="20"/>
              </w:rPr>
              <w:t>kā</w:t>
            </w:r>
            <w:proofErr w:type="spellEnd"/>
            <w:r w:rsidRPr="00670F79">
              <w:rPr>
                <w:sz w:val="18"/>
                <w:szCs w:val="20"/>
              </w:rPr>
              <w:t xml:space="preserve"> 4 </w:t>
            </w:r>
            <w:proofErr w:type="spellStart"/>
            <w:r w:rsidRPr="00670F79">
              <w:rPr>
                <w:sz w:val="18"/>
                <w:szCs w:val="20"/>
              </w:rPr>
              <w:t>cilvēkiem</w:t>
            </w:r>
            <w:proofErr w:type="spellEnd"/>
            <w:r w:rsidRPr="00670F7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/</w:t>
            </w:r>
            <w:r w:rsidR="003122AB" w:rsidRPr="00670F79">
              <w:rPr>
                <w:i/>
                <w:sz w:val="16"/>
                <w:szCs w:val="20"/>
              </w:rPr>
              <w:t>Helicopters up to 1 200 kg MTOM, certified for a maximum of up to 4 occupants</w:t>
            </w:r>
            <w:r w:rsidR="003122AB" w:rsidRPr="00670F79">
              <w:rPr>
                <w:sz w:val="16"/>
                <w:szCs w:val="20"/>
              </w:rPr>
              <w:t xml:space="preserve"> </w:t>
            </w:r>
          </w:p>
        </w:tc>
        <w:tc>
          <w:tcPr>
            <w:tcW w:w="7370" w:type="dxa"/>
          </w:tcPr>
          <w:p w14:paraId="1774C3E9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50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758C80CE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176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uzturēšanas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vadība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14:paraId="2A3663C3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2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pārbaude</w:t>
            </w:r>
            <w:proofErr w:type="spellEnd"/>
          </w:p>
          <w:p w14:paraId="039DEC50" w14:textId="77777777" w:rsidR="003122AB" w:rsidRPr="001C6023" w:rsidRDefault="00636671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907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atļauja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14:paraId="31241A4F" w14:textId="77777777" w:rsidTr="001505EC">
        <w:trPr>
          <w:trHeight w:val="619"/>
          <w:jc w:val="center"/>
        </w:trPr>
        <w:tc>
          <w:tcPr>
            <w:tcW w:w="706" w:type="dxa"/>
            <w:vMerge/>
          </w:tcPr>
          <w:p w14:paraId="1D0F775B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</w:tcPr>
          <w:p w14:paraId="75628C83" w14:textId="77777777" w:rsidR="003122AB" w:rsidRPr="001D7A40" w:rsidRDefault="00670F79" w:rsidP="00061291">
            <w:pPr>
              <w:pStyle w:val="Default"/>
              <w:rPr>
                <w:sz w:val="20"/>
              </w:rPr>
            </w:pPr>
            <w:r w:rsidRPr="00670F79">
              <w:rPr>
                <w:sz w:val="20"/>
                <w:szCs w:val="20"/>
              </w:rPr>
              <w:t xml:space="preserve">Gaisa </w:t>
            </w:r>
            <w:proofErr w:type="spellStart"/>
            <w:r w:rsidRPr="00670F79">
              <w:rPr>
                <w:sz w:val="20"/>
                <w:szCs w:val="20"/>
              </w:rPr>
              <w:t>kuģi</w:t>
            </w:r>
            <w:proofErr w:type="spellEnd"/>
            <w:r w:rsidRPr="00670F79">
              <w:rPr>
                <w:i/>
                <w:sz w:val="18"/>
                <w:szCs w:val="20"/>
              </w:rPr>
              <w:t xml:space="preserve"> /</w:t>
            </w:r>
            <w:r w:rsidR="003122AB" w:rsidRPr="00670F79">
              <w:rPr>
                <w:i/>
                <w:sz w:val="18"/>
                <w:szCs w:val="20"/>
              </w:rPr>
              <w:t xml:space="preserve">Airships </w:t>
            </w:r>
          </w:p>
        </w:tc>
        <w:tc>
          <w:tcPr>
            <w:tcW w:w="7370" w:type="dxa"/>
          </w:tcPr>
          <w:p w14:paraId="60B56F1B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51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2B743FD8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95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uzturēšanas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vadība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14:paraId="25C1FD90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2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pārbaude</w:t>
            </w:r>
            <w:proofErr w:type="spellEnd"/>
          </w:p>
          <w:p w14:paraId="1E294AB7" w14:textId="77777777" w:rsidR="003122AB" w:rsidRPr="001C6023" w:rsidRDefault="00636671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86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atļauja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14:paraId="7E7373CC" w14:textId="77777777" w:rsidTr="001505EC">
        <w:trPr>
          <w:trHeight w:val="619"/>
          <w:jc w:val="center"/>
        </w:trPr>
        <w:tc>
          <w:tcPr>
            <w:tcW w:w="706" w:type="dxa"/>
            <w:vMerge/>
          </w:tcPr>
          <w:p w14:paraId="51121BA5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</w:tcPr>
          <w:p w14:paraId="3EBB65B4" w14:textId="77777777" w:rsidR="003122AB" w:rsidRDefault="00670F79" w:rsidP="00061291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Gaisa </w:t>
            </w:r>
            <w:proofErr w:type="spellStart"/>
            <w:r>
              <w:rPr>
                <w:sz w:val="20"/>
                <w:szCs w:val="20"/>
              </w:rPr>
              <w:t>baloni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r w:rsidRPr="00670F79">
              <w:rPr>
                <w:i/>
                <w:sz w:val="18"/>
                <w:szCs w:val="20"/>
              </w:rPr>
              <w:t xml:space="preserve"> </w:t>
            </w:r>
            <w:r w:rsidR="003122AB" w:rsidRPr="00670F79">
              <w:rPr>
                <w:i/>
                <w:sz w:val="18"/>
                <w:szCs w:val="20"/>
              </w:rPr>
              <w:t>Balloons</w:t>
            </w:r>
            <w:r w:rsidR="003122AB" w:rsidRPr="00670F79">
              <w:rPr>
                <w:sz w:val="18"/>
                <w:szCs w:val="20"/>
              </w:rPr>
              <w:t xml:space="preserve"> </w:t>
            </w:r>
          </w:p>
          <w:p w14:paraId="36397F49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7370" w:type="dxa"/>
          </w:tcPr>
          <w:p w14:paraId="56D4E5A4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35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407AA16A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98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uzturēšanas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vadība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14:paraId="3B8F3B5F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30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8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pārbaude</w:t>
            </w:r>
            <w:proofErr w:type="spellEnd"/>
          </w:p>
          <w:p w14:paraId="00E57984" w14:textId="77777777" w:rsidR="003122AB" w:rsidRPr="001C6023" w:rsidRDefault="00636671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872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atļauja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3122AB" w:rsidRPr="0015349C" w14:paraId="11A40673" w14:textId="77777777" w:rsidTr="001505EC">
        <w:trPr>
          <w:trHeight w:val="619"/>
          <w:jc w:val="center"/>
        </w:trPr>
        <w:tc>
          <w:tcPr>
            <w:tcW w:w="706" w:type="dxa"/>
            <w:vMerge/>
          </w:tcPr>
          <w:p w14:paraId="2E2E57D1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2664" w:type="dxa"/>
            <w:gridSpan w:val="2"/>
          </w:tcPr>
          <w:p w14:paraId="42EBB1EF" w14:textId="77777777" w:rsidR="003122AB" w:rsidRDefault="00670F79" w:rsidP="00061291">
            <w:pPr>
              <w:pStyle w:val="Default"/>
              <w:rPr>
                <w:sz w:val="20"/>
              </w:rPr>
            </w:pPr>
            <w:proofErr w:type="spellStart"/>
            <w:r w:rsidRPr="00670F79">
              <w:rPr>
                <w:sz w:val="20"/>
                <w:szCs w:val="20"/>
              </w:rPr>
              <w:t>Planieri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3122AB" w:rsidRPr="00670F79">
              <w:rPr>
                <w:i/>
                <w:sz w:val="18"/>
                <w:szCs w:val="20"/>
              </w:rPr>
              <w:t xml:space="preserve">Sailplanes </w:t>
            </w:r>
          </w:p>
          <w:p w14:paraId="671602D3" w14:textId="77777777" w:rsidR="003122AB" w:rsidRPr="001C6023" w:rsidRDefault="003122AB" w:rsidP="0006129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</w:p>
        </w:tc>
        <w:tc>
          <w:tcPr>
            <w:tcW w:w="7370" w:type="dxa"/>
          </w:tcPr>
          <w:p w14:paraId="52775329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07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46BE250F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1056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uzturēšanas</w:t>
            </w:r>
            <w:proofErr w:type="spellEnd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sz w:val="20"/>
                <w:szCs w:val="20"/>
              </w:rPr>
              <w:t>vadība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Continuing-airworthiness management</w:t>
            </w:r>
          </w:p>
          <w:p w14:paraId="07A09023" w14:textId="77777777" w:rsidR="003122AB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784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2AB" w:rsidRPr="001D7A40">
              <w:rPr>
                <w:rFonts w:asciiTheme="minorHAnsi" w:hAnsiTheme="minorHAnsi" w:cstheme="minorHAnsi"/>
                <w:sz w:val="20"/>
                <w:szCs w:val="20"/>
              </w:rPr>
              <w:t>Airworthiness review</w:t>
            </w:r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Lidojumderīguma</w:t>
            </w:r>
            <w:proofErr w:type="spellEnd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pārbaude</w:t>
            </w:r>
            <w:proofErr w:type="spellEnd"/>
          </w:p>
          <w:p w14:paraId="35C64078" w14:textId="77777777" w:rsidR="003122AB" w:rsidRPr="001C6023" w:rsidRDefault="00636671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13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87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Lidojumderīguma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22AB">
              <w:rPr>
                <w:rFonts w:asciiTheme="minorHAnsi" w:hAnsiTheme="minorHAnsi" w:cstheme="minorHAnsi"/>
                <w:sz w:val="20"/>
                <w:szCs w:val="20"/>
              </w:rPr>
              <w:t>atļauja</w:t>
            </w:r>
            <w:proofErr w:type="spellEnd"/>
            <w:r w:rsidR="003122A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122AB" w:rsidRPr="003122AB">
              <w:rPr>
                <w:rFonts w:asciiTheme="minorHAnsi" w:hAnsiTheme="minorHAnsi" w:cstheme="minorHAnsi"/>
                <w:i/>
                <w:sz w:val="18"/>
                <w:szCs w:val="20"/>
              </w:rPr>
              <w:t>Permit to fly</w:t>
            </w:r>
          </w:p>
        </w:tc>
      </w:tr>
      <w:tr w:rsidR="001F78DA" w:rsidRPr="001C6023" w14:paraId="494417E4" w14:textId="77777777" w:rsidTr="001505EC">
        <w:trPr>
          <w:jc w:val="center"/>
        </w:trPr>
        <w:tc>
          <w:tcPr>
            <w:tcW w:w="706" w:type="dxa"/>
            <w:vMerge w:val="restart"/>
            <w:tcBorders>
              <w:right w:val="nil"/>
            </w:tcBorders>
            <w:textDirection w:val="btLr"/>
          </w:tcPr>
          <w:p w14:paraId="5C982EDC" w14:textId="77777777" w:rsidR="001F78DA" w:rsidRPr="001C6023" w:rsidRDefault="001505EC" w:rsidP="00061291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F742BD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SASTĀVDAĻAS  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/</w:t>
            </w:r>
            <w:proofErr w:type="gramEnd"/>
            <w:r w:rsidR="001F78DA"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COMPONENTS</w:t>
            </w:r>
          </w:p>
        </w:tc>
        <w:tc>
          <w:tcPr>
            <w:tcW w:w="2236" w:type="dxa"/>
            <w:tcBorders>
              <w:right w:val="nil"/>
            </w:tcBorders>
            <w:vAlign w:val="center"/>
          </w:tcPr>
          <w:p w14:paraId="554A99E4" w14:textId="77777777" w:rsidR="001F78DA" w:rsidRPr="001C6023" w:rsidRDefault="00670F79" w:rsidP="00061291">
            <w:pPr>
              <w:pStyle w:val="Default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>
              <w:rPr>
                <w:sz w:val="20"/>
                <w:szCs w:val="20"/>
              </w:rPr>
              <w:t>V</w:t>
            </w:r>
            <w:r w:rsidRPr="00670F79">
              <w:rPr>
                <w:sz w:val="20"/>
                <w:szCs w:val="20"/>
              </w:rPr>
              <w:t>irzuļdzinēji</w:t>
            </w:r>
            <w:proofErr w:type="spellEnd"/>
            <w:r w:rsidRPr="00670F79">
              <w:rPr>
                <w:sz w:val="20"/>
                <w:szCs w:val="20"/>
              </w:rPr>
              <w:t xml:space="preserve"> </w:t>
            </w:r>
            <w:r w:rsidR="00595D31">
              <w:rPr>
                <w:sz w:val="20"/>
                <w:szCs w:val="20"/>
              </w:rPr>
              <w:t xml:space="preserve">/ </w:t>
            </w:r>
            <w:r w:rsidR="001F78DA" w:rsidRPr="00595D31">
              <w:rPr>
                <w:i/>
                <w:sz w:val="18"/>
                <w:szCs w:val="20"/>
              </w:rPr>
              <w:t>Complete piston engines</w:t>
            </w:r>
            <w:r w:rsidR="001F78DA" w:rsidRPr="00595D31">
              <w:rPr>
                <w:sz w:val="18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left w:val="nil"/>
            </w:tcBorders>
            <w:vAlign w:val="center"/>
          </w:tcPr>
          <w:p w14:paraId="29FEB637" w14:textId="77777777" w:rsidR="001F78DA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  <w:p w14:paraId="2BA13585" w14:textId="77777777" w:rsidR="001F78DA" w:rsidRPr="001C6023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</w:tc>
        <w:tc>
          <w:tcPr>
            <w:tcW w:w="7370" w:type="dxa"/>
            <w:vMerge w:val="restart"/>
            <w:vAlign w:val="center"/>
          </w:tcPr>
          <w:p w14:paraId="628F0B7A" w14:textId="77777777" w:rsidR="001F78DA" w:rsidRPr="00A21FA4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91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505EC">
              <w:rPr>
                <w:rFonts w:asciiTheme="minorHAnsi" w:hAnsiTheme="minorHAnsi" w:cstheme="minorHAnsi"/>
                <w:sz w:val="20"/>
                <w:szCs w:val="20"/>
              </w:rPr>
              <w:t>Apkope</w:t>
            </w:r>
            <w:proofErr w:type="spellEnd"/>
            <w:r w:rsidR="001505EC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1F78DA"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>Maintenance</w:t>
            </w:r>
          </w:p>
          <w:p w14:paraId="24B83132" w14:textId="77777777" w:rsidR="001F78DA" w:rsidRPr="001C6023" w:rsidRDefault="001F78DA" w:rsidP="0006129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F0533" w:rsidRPr="001C6023" w14:paraId="2665364E" w14:textId="77777777" w:rsidTr="00DF0533">
        <w:trPr>
          <w:trHeight w:val="476"/>
          <w:jc w:val="center"/>
        </w:trPr>
        <w:tc>
          <w:tcPr>
            <w:tcW w:w="706" w:type="dxa"/>
            <w:vMerge/>
            <w:tcBorders>
              <w:right w:val="nil"/>
            </w:tcBorders>
          </w:tcPr>
          <w:p w14:paraId="54555FAB" w14:textId="77777777" w:rsidR="00DF0533" w:rsidRPr="001C6023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236" w:type="dxa"/>
            <w:tcBorders>
              <w:right w:val="nil"/>
            </w:tcBorders>
            <w:vAlign w:val="center"/>
          </w:tcPr>
          <w:p w14:paraId="6A43F4CA" w14:textId="77777777" w:rsidR="00DF0533" w:rsidRPr="001C6023" w:rsidRDefault="00DF0533" w:rsidP="00061291">
            <w:pPr>
              <w:pStyle w:val="Default"/>
              <w:rPr>
                <w:rFonts w:asciiTheme="minorHAnsi" w:hAnsiTheme="minorHAnsi" w:cs="Arial"/>
                <w:sz w:val="14"/>
                <w:szCs w:val="16"/>
              </w:rPr>
            </w:pPr>
            <w:proofErr w:type="spellStart"/>
            <w:r w:rsidRPr="00DF0533">
              <w:rPr>
                <w:sz w:val="20"/>
                <w:szCs w:val="20"/>
              </w:rPr>
              <w:t>Elektromotori</w:t>
            </w:r>
            <w:proofErr w:type="spellEnd"/>
            <w:r w:rsidRPr="00DF0533">
              <w:rPr>
                <w:sz w:val="20"/>
                <w:szCs w:val="20"/>
              </w:rPr>
              <w:t xml:space="preserve"> </w:t>
            </w:r>
            <w:r w:rsidRPr="00DF0533">
              <w:rPr>
                <w:i/>
                <w:sz w:val="18"/>
                <w:szCs w:val="20"/>
              </w:rPr>
              <w:t>/Electrical engines</w:t>
            </w:r>
          </w:p>
        </w:tc>
        <w:tc>
          <w:tcPr>
            <w:tcW w:w="428" w:type="dxa"/>
            <w:tcBorders>
              <w:left w:val="nil"/>
            </w:tcBorders>
            <w:vAlign w:val="center"/>
          </w:tcPr>
          <w:p w14:paraId="4C12E923" w14:textId="77777777" w:rsidR="00DF0533" w:rsidRPr="001C6023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4"/>
                <w:szCs w:val="16"/>
              </w:rPr>
            </w:pPr>
          </w:p>
        </w:tc>
        <w:tc>
          <w:tcPr>
            <w:tcW w:w="7370" w:type="dxa"/>
            <w:vMerge/>
            <w:vAlign w:val="center"/>
          </w:tcPr>
          <w:p w14:paraId="0C86B1F2" w14:textId="77777777" w:rsidR="00DF0533" w:rsidRPr="001C6023" w:rsidRDefault="00DF0533" w:rsidP="0006129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F78DA" w:rsidRPr="001C6023" w14:paraId="77E736F7" w14:textId="77777777" w:rsidTr="001505EC">
        <w:trPr>
          <w:trHeight w:val="550"/>
          <w:jc w:val="center"/>
        </w:trPr>
        <w:tc>
          <w:tcPr>
            <w:tcW w:w="706" w:type="dxa"/>
            <w:vMerge/>
            <w:tcBorders>
              <w:right w:val="nil"/>
            </w:tcBorders>
          </w:tcPr>
          <w:p w14:paraId="13E11A51" w14:textId="77777777" w:rsidR="001F78DA" w:rsidRPr="001C6023" w:rsidRDefault="001F78DA" w:rsidP="000612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2664" w:type="dxa"/>
            <w:gridSpan w:val="2"/>
            <w:vAlign w:val="center"/>
          </w:tcPr>
          <w:p w14:paraId="3DBB4FF2" w14:textId="77777777" w:rsidR="001F78DA" w:rsidRPr="001D7A40" w:rsidRDefault="00DF0533" w:rsidP="000612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</w:rPr>
            </w:pPr>
            <w:proofErr w:type="spellStart"/>
            <w:r w:rsidRPr="00DF0533">
              <w:rPr>
                <w:rFonts w:asciiTheme="minorHAnsi" w:hAnsiTheme="minorHAnsi" w:cstheme="minorHAnsi"/>
                <w:sz w:val="20"/>
                <w:szCs w:val="20"/>
              </w:rPr>
              <w:t>Sastāvdaļas</w:t>
            </w:r>
            <w:proofErr w:type="spellEnd"/>
            <w:r w:rsidRPr="00DF0533">
              <w:rPr>
                <w:rFonts w:asciiTheme="minorHAnsi" w:hAnsiTheme="minorHAnsi" w:cstheme="minorHAnsi"/>
                <w:sz w:val="20"/>
                <w:szCs w:val="20"/>
              </w:rPr>
              <w:t xml:space="preserve">, kas nav </w:t>
            </w:r>
            <w:proofErr w:type="spellStart"/>
            <w:r w:rsidRPr="00DF053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ilnīgi</w:t>
            </w:r>
            <w:proofErr w:type="spellEnd"/>
            <w:r w:rsidRPr="00DF0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F0533">
              <w:rPr>
                <w:rFonts w:asciiTheme="minorHAnsi" w:hAnsiTheme="minorHAnsi" w:cstheme="minorHAnsi"/>
                <w:sz w:val="20"/>
                <w:szCs w:val="20"/>
              </w:rPr>
              <w:t>motori</w:t>
            </w:r>
            <w:proofErr w:type="spellEnd"/>
            <w:r w:rsidRPr="00DF0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0533">
              <w:rPr>
                <w:rFonts w:asciiTheme="minorHAnsi" w:hAnsiTheme="minorHAnsi" w:cstheme="minorHAnsi"/>
                <w:i/>
                <w:sz w:val="18"/>
                <w:szCs w:val="20"/>
              </w:rPr>
              <w:t>/</w:t>
            </w:r>
            <w:r w:rsidR="001F78DA" w:rsidRPr="00DF0533">
              <w:rPr>
                <w:rFonts w:asciiTheme="minorHAnsi" w:hAnsiTheme="minorHAnsi" w:cstheme="minorHAnsi"/>
                <w:i/>
                <w:sz w:val="18"/>
                <w:szCs w:val="20"/>
              </w:rPr>
              <w:t>Components other than complete engines</w:t>
            </w:r>
            <w:r w:rsidR="001F78DA" w:rsidRPr="00DF0533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7370" w:type="dxa"/>
            <w:vMerge/>
            <w:vAlign w:val="center"/>
          </w:tcPr>
          <w:p w14:paraId="55F6CB6F" w14:textId="77777777" w:rsidR="001F78DA" w:rsidRPr="001D7A40" w:rsidRDefault="001F78DA" w:rsidP="0006129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78DA" w:rsidRPr="001C6023" w14:paraId="0239E861" w14:textId="77777777" w:rsidTr="00150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14"/>
          <w:jc w:val="center"/>
        </w:trPr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7C34932B" w14:textId="77777777" w:rsidR="001F78DA" w:rsidRPr="001505EC" w:rsidRDefault="001505EC" w:rsidP="00061291">
            <w:pPr>
              <w:autoSpaceDE w:val="0"/>
              <w:autoSpaceDN w:val="0"/>
              <w:adjustRightInd w:val="0"/>
              <w:ind w:left="113" w:right="113"/>
              <w:rPr>
                <w:rFonts w:asciiTheme="minorHAnsi" w:hAnsiTheme="minorHAnsi" w:cs="Arial"/>
                <w:b/>
                <w:bCs/>
                <w:sz w:val="16"/>
                <w:szCs w:val="18"/>
              </w:rPr>
            </w:pPr>
            <w:r w:rsidRPr="001505EC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SPECIALIZĒTIE PAKALPOJUMI </w:t>
            </w:r>
            <w:r w:rsidRPr="00F742BD">
              <w:rPr>
                <w:rFonts w:asciiTheme="minorHAnsi" w:hAnsiTheme="minorHAnsi" w:cs="Arial"/>
                <w:bCs/>
                <w:i/>
                <w:sz w:val="14"/>
                <w:szCs w:val="18"/>
              </w:rPr>
              <w:t>/SPECIALISED SERVICES</w:t>
            </w:r>
          </w:p>
        </w:tc>
        <w:tc>
          <w:tcPr>
            <w:tcW w:w="266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FED920" w14:textId="77777777" w:rsidR="001505EC" w:rsidRPr="001505EC" w:rsidRDefault="001505EC" w:rsidP="00061291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1505EC">
              <w:rPr>
                <w:sz w:val="20"/>
                <w:szCs w:val="20"/>
              </w:rPr>
              <w:t>Nesagraujošā</w:t>
            </w:r>
            <w:proofErr w:type="spellEnd"/>
            <w:r w:rsidRPr="001505EC">
              <w:rPr>
                <w:sz w:val="20"/>
                <w:szCs w:val="20"/>
              </w:rPr>
              <w:t xml:space="preserve"> </w:t>
            </w:r>
            <w:proofErr w:type="spellStart"/>
            <w:r w:rsidRPr="001505EC">
              <w:rPr>
                <w:sz w:val="20"/>
                <w:szCs w:val="20"/>
              </w:rPr>
              <w:t>testēšana</w:t>
            </w:r>
            <w:proofErr w:type="spellEnd"/>
          </w:p>
          <w:p w14:paraId="56DC67E1" w14:textId="77777777" w:rsidR="001F78DA" w:rsidRPr="001D7A40" w:rsidRDefault="001505EC" w:rsidP="00061291">
            <w:pPr>
              <w:pStyle w:val="Default"/>
              <w:jc w:val="center"/>
              <w:rPr>
                <w:sz w:val="20"/>
              </w:rPr>
            </w:pPr>
            <w:proofErr w:type="gramStart"/>
            <w:r w:rsidRPr="001505EC">
              <w:rPr>
                <w:i/>
                <w:sz w:val="18"/>
                <w:szCs w:val="20"/>
              </w:rPr>
              <w:t>Non Destructive</w:t>
            </w:r>
            <w:proofErr w:type="gramEnd"/>
            <w:r w:rsidRPr="001505EC">
              <w:rPr>
                <w:i/>
                <w:sz w:val="18"/>
                <w:szCs w:val="20"/>
              </w:rPr>
              <w:t xml:space="preserve"> Testing</w:t>
            </w:r>
            <w:r w:rsidR="001F78DA" w:rsidRPr="001505EC">
              <w:rPr>
                <w:sz w:val="18"/>
                <w:szCs w:val="20"/>
              </w:rPr>
              <w:t xml:space="preserve"> </w:t>
            </w:r>
            <w:r w:rsidR="001F78DA" w:rsidRPr="001505EC">
              <w:rPr>
                <w:i/>
                <w:sz w:val="18"/>
                <w:szCs w:val="20"/>
              </w:rPr>
              <w:t>(NDT)</w:t>
            </w:r>
            <w:r w:rsidR="001F78DA" w:rsidRPr="001505EC">
              <w:rPr>
                <w:sz w:val="18"/>
                <w:szCs w:val="20"/>
              </w:rPr>
              <w:t xml:space="preserve"> </w:t>
            </w:r>
          </w:p>
          <w:p w14:paraId="608A18F9" w14:textId="77777777" w:rsidR="001F78DA" w:rsidRPr="001C6023" w:rsidRDefault="001F78DA" w:rsidP="0006129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3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CFA6D" w14:textId="77777777" w:rsidR="001F78DA" w:rsidRPr="001D7A40" w:rsidRDefault="00636671" w:rsidP="000612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784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F7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70F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78DA" w:rsidRPr="001D7A40">
              <w:rPr>
                <w:rFonts w:asciiTheme="minorHAnsi" w:hAnsiTheme="minorHAnsi" w:cstheme="minorHAnsi"/>
                <w:sz w:val="20"/>
                <w:szCs w:val="20"/>
              </w:rPr>
              <w:t xml:space="preserve">NDT </w:t>
            </w:r>
          </w:p>
          <w:p w14:paraId="1A4FE5A4" w14:textId="77777777" w:rsidR="001F78DA" w:rsidRPr="001505EC" w:rsidRDefault="001505EC" w:rsidP="00061291">
            <w:pPr>
              <w:rPr>
                <w:rFonts w:asciiTheme="minorHAnsi" w:hAnsiTheme="minorHAnsi" w:cstheme="minorHAnsi"/>
                <w:i/>
                <w:sz w:val="16"/>
                <w:szCs w:val="18"/>
              </w:rPr>
            </w:pPr>
            <w:proofErr w:type="spellStart"/>
            <w:r w:rsidRPr="001505EC">
              <w:rPr>
                <w:rFonts w:asciiTheme="minorHAnsi" w:hAnsiTheme="minorHAnsi" w:cstheme="minorHAnsi"/>
                <w:sz w:val="20"/>
                <w:szCs w:val="20"/>
              </w:rPr>
              <w:t>Norādiet</w:t>
            </w:r>
            <w:proofErr w:type="spellEnd"/>
            <w:r w:rsidRPr="001505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505EC">
              <w:rPr>
                <w:rFonts w:asciiTheme="minorHAnsi" w:hAnsiTheme="minorHAnsi" w:cstheme="minorHAnsi"/>
                <w:sz w:val="20"/>
                <w:szCs w:val="20"/>
              </w:rPr>
              <w:t>konkrētās</w:t>
            </w:r>
            <w:proofErr w:type="spellEnd"/>
            <w:r w:rsidRPr="001505EC">
              <w:rPr>
                <w:rFonts w:asciiTheme="minorHAnsi" w:hAnsiTheme="minorHAnsi" w:cstheme="minorHAnsi"/>
                <w:sz w:val="20"/>
                <w:szCs w:val="20"/>
              </w:rPr>
              <w:t xml:space="preserve"> NDT </w:t>
            </w:r>
            <w:proofErr w:type="spellStart"/>
            <w:r w:rsidRPr="001505EC">
              <w:rPr>
                <w:rFonts w:asciiTheme="minorHAnsi" w:hAnsiTheme="minorHAnsi" w:cstheme="minorHAnsi"/>
                <w:sz w:val="20"/>
                <w:szCs w:val="20"/>
              </w:rPr>
              <w:t>metodes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/ </w:t>
            </w:r>
            <w:r w:rsidR="001F78DA" w:rsidRPr="001505EC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Specify the particular NDT methods </w:t>
            </w:r>
          </w:p>
          <w:p w14:paraId="06298758" w14:textId="77777777" w:rsidR="001F78DA" w:rsidRPr="001C6023" w:rsidRDefault="001F78DA" w:rsidP="0006129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2948791" w14:textId="77777777" w:rsidR="00CE12EB" w:rsidRDefault="00CE12EB"/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25"/>
        <w:gridCol w:w="2333"/>
        <w:gridCol w:w="1849"/>
        <w:gridCol w:w="3055"/>
      </w:tblGrid>
      <w:tr w:rsidR="00C70303" w:rsidRPr="0015349C" w14:paraId="625DFD30" w14:textId="77777777" w:rsidTr="001D7A40">
        <w:trPr>
          <w:jc w:val="center"/>
        </w:trPr>
        <w:tc>
          <w:tcPr>
            <w:tcW w:w="10770" w:type="dxa"/>
            <w:gridSpan w:val="5"/>
          </w:tcPr>
          <w:p w14:paraId="17216D3E" w14:textId="77777777" w:rsidR="00C70303" w:rsidRPr="001D7A40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kern w:val="32"/>
              </w:rPr>
            </w:pPr>
            <w:r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9. </w:t>
            </w:r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CAMO </w:t>
            </w:r>
            <w:proofErr w:type="spellStart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daļas</w:t>
            </w:r>
            <w:proofErr w:type="spellEnd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pieteiktās</w:t>
            </w:r>
            <w:proofErr w:type="spellEnd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darbības</w:t>
            </w:r>
            <w:proofErr w:type="spellEnd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proofErr w:type="gramStart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apstiprinājums</w:t>
            </w:r>
            <w:proofErr w:type="spellEnd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(</w:t>
            </w:r>
            <w:proofErr w:type="gramEnd"/>
            <w:r w:rsidR="00276D0A" w:rsidRPr="008114F2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*) </w:t>
            </w:r>
            <w:r w:rsidR="00276D0A"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/</w:t>
            </w:r>
            <w:r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Scope of requested Part-</w:t>
            </w:r>
            <w:r w:rsidR="00690847"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CAMO</w:t>
            </w:r>
            <w:r w:rsidRPr="008114F2">
              <w:rPr>
                <w:rFonts w:asciiTheme="minorHAnsi" w:hAnsiTheme="minorHAnsi" w:cs="Arial"/>
                <w:bCs/>
                <w:i/>
                <w:kern w:val="32"/>
                <w:sz w:val="18"/>
              </w:rPr>
              <w:t xml:space="preserve"> Approval (*)</w:t>
            </w:r>
          </w:p>
          <w:p w14:paraId="7868AA66" w14:textId="77777777" w:rsidR="00C70303" w:rsidRPr="00276D0A" w:rsidRDefault="00276D0A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</w:pP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Lūdzu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,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neievadiet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 datus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šajā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tabulā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,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ja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piemēro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 EASA 145.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daļu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vai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 EASA CAO </w:t>
            </w:r>
            <w:proofErr w:type="spellStart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daļu</w:t>
            </w:r>
            <w:proofErr w:type="spellEnd"/>
            <w:r w:rsidRPr="00276D0A"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Cs/>
                <w:kern w:val="32"/>
                <w:sz w:val="18"/>
                <w:szCs w:val="18"/>
              </w:rPr>
              <w:t>/</w:t>
            </w:r>
            <w:r w:rsidR="00C70303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>Please do not enter any data in this table in case of EASA Part-145 or EASA Part</w:t>
            </w:r>
            <w:r w:rsidR="00690847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>-CAO</w:t>
            </w:r>
            <w:r w:rsidR="00C70303" w:rsidRPr="00276D0A">
              <w:rPr>
                <w:rFonts w:asciiTheme="minorHAnsi" w:hAnsiTheme="minorHAnsi" w:cs="Arial"/>
                <w:bCs/>
                <w:i/>
                <w:kern w:val="32"/>
                <w:sz w:val="16"/>
                <w:szCs w:val="18"/>
              </w:rPr>
              <w:t xml:space="preserve"> application</w:t>
            </w:r>
          </w:p>
        </w:tc>
      </w:tr>
      <w:tr w:rsidR="00C70303" w:rsidRPr="0015349C" w14:paraId="0FF86B22" w14:textId="77777777" w:rsidTr="001D7A40">
        <w:trPr>
          <w:jc w:val="center"/>
        </w:trPr>
        <w:tc>
          <w:tcPr>
            <w:tcW w:w="10770" w:type="dxa"/>
            <w:gridSpan w:val="5"/>
            <w:shd w:val="clear" w:color="auto" w:fill="F2F2F2" w:themeFill="background1" w:themeFillShade="F2"/>
          </w:tcPr>
          <w:p w14:paraId="4AC7050F" w14:textId="77777777" w:rsidR="00276D0A" w:rsidRDefault="00276D0A" w:rsidP="008114F2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spacing w:val="-2"/>
                <w:sz w:val="18"/>
                <w:szCs w:val="12"/>
              </w:rPr>
            </w:pPr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(*)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darba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pieteikuma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maiņas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gadījumā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aizpilda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tikai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tās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tabulas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daļas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,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kuras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ietekmē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>izmaiņas</w:t>
            </w:r>
            <w:proofErr w:type="spellEnd"/>
            <w:r w:rsidRPr="00276D0A">
              <w:rPr>
                <w:rFonts w:asciiTheme="minorHAnsi" w:hAnsiTheme="minorHAnsi" w:cs="Arial"/>
                <w:spacing w:val="-2"/>
                <w:sz w:val="18"/>
                <w:szCs w:val="12"/>
              </w:rPr>
              <w:t xml:space="preserve">. </w:t>
            </w:r>
          </w:p>
          <w:p w14:paraId="5019FC7F" w14:textId="77777777" w:rsidR="00C70303" w:rsidRPr="00276D0A" w:rsidRDefault="00C70303" w:rsidP="008114F2">
            <w:pPr>
              <w:tabs>
                <w:tab w:val="left" w:pos="240"/>
              </w:tabs>
              <w:suppressAutoHyphens/>
              <w:rPr>
                <w:rFonts w:asciiTheme="minorHAnsi" w:hAnsiTheme="minorHAnsi" w:cs="Arial"/>
                <w:i/>
                <w:spacing w:val="-2"/>
                <w:sz w:val="20"/>
                <w:szCs w:val="12"/>
              </w:rPr>
            </w:pPr>
            <w:r w:rsidRPr="00276D0A">
              <w:rPr>
                <w:rFonts w:asciiTheme="minorHAnsi" w:hAnsiTheme="minorHAnsi" w:cs="Arial"/>
                <w:i/>
                <w:spacing w:val="-2"/>
                <w:sz w:val="16"/>
                <w:szCs w:val="12"/>
              </w:rPr>
              <w:t>(*) in case of application for change of the scope of work, only the parts of this table affected by the change shall be completed.</w:t>
            </w:r>
          </w:p>
        </w:tc>
      </w:tr>
      <w:tr w:rsidR="00C70303" w:rsidRPr="001C6023" w14:paraId="7A32C255" w14:textId="77777777" w:rsidTr="001D7A40">
        <w:trPr>
          <w:trHeight w:val="750"/>
          <w:jc w:val="center"/>
        </w:trPr>
        <w:tc>
          <w:tcPr>
            <w:tcW w:w="1808" w:type="dxa"/>
            <w:vAlign w:val="center"/>
          </w:tcPr>
          <w:p w14:paraId="4832A668" w14:textId="77777777"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6"/>
                <w:szCs w:val="20"/>
              </w:rPr>
            </w:pPr>
            <w:r w:rsidRPr="00276D0A">
              <w:rPr>
                <w:rFonts w:asciiTheme="minorHAnsi" w:hAnsiTheme="minorHAnsi" w:cs="Arial"/>
                <w:b/>
                <w:bCs/>
                <w:sz w:val="16"/>
                <w:szCs w:val="20"/>
              </w:rPr>
              <w:t>NOVĒRTĒJUMS</w:t>
            </w:r>
          </w:p>
          <w:p w14:paraId="5A26C051" w14:textId="77777777"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20"/>
                <w:szCs w:val="20"/>
              </w:rPr>
            </w:pPr>
            <w:r w:rsidRPr="00276D0A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/RATING</w:t>
            </w:r>
          </w:p>
        </w:tc>
        <w:tc>
          <w:tcPr>
            <w:tcW w:w="1725" w:type="dxa"/>
          </w:tcPr>
          <w:p w14:paraId="1BACC9C8" w14:textId="77777777"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Ražotājs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Manufacturer</w:t>
            </w:r>
            <w:r w:rsidR="00C70303" w:rsidRPr="00A12535">
              <w:rPr>
                <w:rFonts w:asciiTheme="minorHAnsi" w:hAnsiTheme="minorHAnsi" w:cs="Arial"/>
                <w:spacing w:val="-2"/>
                <w:sz w:val="12"/>
                <w:szCs w:val="12"/>
              </w:rPr>
              <w:t xml:space="preserve"> </w:t>
            </w:r>
          </w:p>
        </w:tc>
        <w:tc>
          <w:tcPr>
            <w:tcW w:w="2333" w:type="dxa"/>
          </w:tcPr>
          <w:p w14:paraId="4EC5B5C7" w14:textId="77777777"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Modelis</w:t>
            </w:r>
            <w:proofErr w:type="spellEnd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Model</w:t>
            </w:r>
          </w:p>
          <w:p w14:paraId="11DB6F02" w14:textId="77777777"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pacing w:val="-2"/>
                <w:sz w:val="16"/>
                <w:szCs w:val="12"/>
              </w:rPr>
              <w:t>Uzrādiet</w:t>
            </w:r>
            <w:proofErr w:type="spellEnd"/>
            <w:r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</w:t>
            </w:r>
            <w:proofErr w:type="spellStart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>gaisa</w:t>
            </w:r>
            <w:proofErr w:type="spellEnd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</w:t>
            </w:r>
            <w:proofErr w:type="spellStart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>kuģa</w:t>
            </w:r>
            <w:proofErr w:type="spellEnd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</w:t>
            </w:r>
            <w:proofErr w:type="spellStart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>modeli</w:t>
            </w:r>
            <w:proofErr w:type="spellEnd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un </w:t>
            </w:r>
            <w:proofErr w:type="spellStart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>tajā</w:t>
            </w:r>
            <w:proofErr w:type="spellEnd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</w:t>
            </w:r>
            <w:proofErr w:type="spellStart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>uzstādīto</w:t>
            </w:r>
            <w:proofErr w:type="spellEnd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</w:t>
            </w:r>
            <w:proofErr w:type="spellStart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>motora</w:t>
            </w:r>
            <w:proofErr w:type="spellEnd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</w:t>
            </w:r>
            <w:proofErr w:type="spellStart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>tipu</w:t>
            </w:r>
            <w:proofErr w:type="spellEnd"/>
            <w:r w:rsidRPr="00A12535">
              <w:rPr>
                <w:rFonts w:asciiTheme="minorHAnsi" w:hAnsiTheme="minorHAnsi" w:cs="Arial"/>
                <w:spacing w:val="-2"/>
                <w:sz w:val="16"/>
                <w:szCs w:val="12"/>
              </w:rPr>
              <w:t xml:space="preserve"> </w:t>
            </w:r>
            <w:r w:rsidRPr="00A12535">
              <w:rPr>
                <w:rFonts w:asciiTheme="minorHAnsi" w:hAnsiTheme="minorHAnsi" w:cs="Arial"/>
                <w:i/>
                <w:spacing w:val="-2"/>
                <w:sz w:val="14"/>
                <w:szCs w:val="12"/>
              </w:rPr>
              <w:t>/</w:t>
            </w:r>
            <w:r w:rsidR="00C70303" w:rsidRPr="00A12535">
              <w:rPr>
                <w:rFonts w:asciiTheme="minorHAnsi" w:hAnsiTheme="minorHAnsi" w:cs="Arial"/>
                <w:i/>
                <w:spacing w:val="-2"/>
                <w:sz w:val="14"/>
                <w:szCs w:val="12"/>
              </w:rPr>
              <w:t>Quote the aircraft model and the engine type fitted thereon</w:t>
            </w:r>
          </w:p>
        </w:tc>
        <w:tc>
          <w:tcPr>
            <w:tcW w:w="1849" w:type="dxa"/>
          </w:tcPr>
          <w:p w14:paraId="2A3E5FCB" w14:textId="77777777"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Reģistrācija</w:t>
            </w:r>
            <w:proofErr w:type="spellEnd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C70303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Registration</w:t>
            </w:r>
          </w:p>
        </w:tc>
        <w:tc>
          <w:tcPr>
            <w:tcW w:w="3055" w:type="dxa"/>
          </w:tcPr>
          <w:p w14:paraId="35EDADD6" w14:textId="77777777" w:rsidR="00C70303" w:rsidRPr="001C6023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Apakšuzņēmēju</w:t>
            </w:r>
            <w:proofErr w:type="spellEnd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organizācijas</w:t>
            </w:r>
            <w:proofErr w:type="spellEnd"/>
            <w:r w:rsidRPr="00A1253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/</w:t>
            </w:r>
            <w:r w:rsidR="0031668F" w:rsidRPr="00A12535">
              <w:rPr>
                <w:rFonts w:asciiTheme="minorHAnsi" w:hAnsiTheme="minorHAnsi" w:cs="Arial"/>
                <w:bCs/>
                <w:i/>
                <w:sz w:val="16"/>
                <w:szCs w:val="20"/>
              </w:rPr>
              <w:t>Subcontracted organisations</w:t>
            </w:r>
          </w:p>
        </w:tc>
      </w:tr>
      <w:tr w:rsidR="00C70303" w:rsidRPr="0015349C" w14:paraId="64312CA1" w14:textId="77777777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14:paraId="08561DAF" w14:textId="77777777"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A1</w:t>
            </w:r>
          </w:p>
          <w:p w14:paraId="6ABD7E24" w14:textId="77777777"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spellStart"/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Lidmašīnas</w:t>
            </w:r>
            <w:proofErr w:type="spellEnd"/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proofErr w:type="spellStart"/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virs</w:t>
            </w:r>
            <w:proofErr w:type="spellEnd"/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 xml:space="preserve"> 5700 kg</w:t>
            </w:r>
          </w:p>
          <w:p w14:paraId="029D146E" w14:textId="77777777"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Aeroplanes/airships above 5700 Kg</w:t>
            </w:r>
          </w:p>
        </w:tc>
        <w:tc>
          <w:tcPr>
            <w:tcW w:w="1725" w:type="dxa"/>
            <w:vAlign w:val="center"/>
          </w:tcPr>
          <w:p w14:paraId="5F258245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3D0387C1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14:paraId="4B7BDD2A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69E07D3B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14:paraId="13315EEE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4D8A016B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4265330C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3F6430A5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01AB0941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198EB7E4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14:paraId="1370A8BA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6813844F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4FC7BF36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3CFF65C4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2CEFE04E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097CCA7C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14:paraId="720C8B9F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6405AB74" w14:textId="77777777"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488F70B5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41E3BB5A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58973F3D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3D61F54E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14:paraId="32705540" w14:textId="77777777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14:paraId="66554E3E" w14:textId="77777777"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A2</w:t>
            </w:r>
          </w:p>
          <w:p w14:paraId="71A7878C" w14:textId="77777777"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spellStart"/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Lidmašīnas</w:t>
            </w:r>
            <w:proofErr w:type="spellEnd"/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 xml:space="preserve"> 5700 kg un </w:t>
            </w:r>
            <w:proofErr w:type="spellStart"/>
            <w:r w:rsidRPr="00276D0A">
              <w:rPr>
                <w:rFonts w:asciiTheme="minorHAnsi" w:hAnsiTheme="minorHAnsi" w:cs="Arial"/>
                <w:b/>
                <w:sz w:val="16"/>
                <w:szCs w:val="16"/>
              </w:rPr>
              <w:t>mazāk</w:t>
            </w:r>
            <w:proofErr w:type="spellEnd"/>
          </w:p>
          <w:p w14:paraId="4307FCB2" w14:textId="77777777"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Aeroplanes/airships 5700 Kg and below</w:t>
            </w:r>
          </w:p>
        </w:tc>
        <w:tc>
          <w:tcPr>
            <w:tcW w:w="1725" w:type="dxa"/>
            <w:vAlign w:val="center"/>
          </w:tcPr>
          <w:p w14:paraId="247615CD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612F2AD8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14:paraId="698B8459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2861290B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14:paraId="550CA104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1A835251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3AF9ADA4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14:paraId="1787399B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14:paraId="39B9BEA9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14:paraId="25D41A96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14:paraId="3302A9A1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6089FCF4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28BA0910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14:paraId="03FA7E49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14:paraId="3BCB7755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14:paraId="07ADD64B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14:paraId="55A65DCF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083249AD" w14:textId="77777777"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0C413091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2333" w:type="dxa"/>
          </w:tcPr>
          <w:p w14:paraId="3BF0DF6D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</w:tcPr>
          <w:p w14:paraId="22B82DA5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3055" w:type="dxa"/>
          </w:tcPr>
          <w:p w14:paraId="0EBBCCA4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C6023" w14:paraId="34FE98FE" w14:textId="77777777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14:paraId="6A69AACF" w14:textId="77777777"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A3</w:t>
            </w:r>
          </w:p>
          <w:p w14:paraId="72CAB484" w14:textId="77777777" w:rsidR="00276D0A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proofErr w:type="spellStart"/>
            <w:r w:rsidRPr="00276D0A">
              <w:rPr>
                <w:rFonts w:asciiTheme="minorHAnsi" w:hAnsiTheme="minorHAnsi" w:cs="Arial"/>
                <w:b/>
                <w:sz w:val="18"/>
                <w:szCs w:val="16"/>
              </w:rPr>
              <w:t>Helikopteri</w:t>
            </w:r>
            <w:proofErr w:type="spellEnd"/>
          </w:p>
          <w:p w14:paraId="657C2CAE" w14:textId="77777777" w:rsidR="00C70303" w:rsidRPr="00276D0A" w:rsidRDefault="00276D0A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i/>
                <w:sz w:val="16"/>
                <w:szCs w:val="16"/>
              </w:rPr>
            </w:pPr>
            <w:r w:rsidRPr="00276D0A">
              <w:rPr>
                <w:rFonts w:asciiTheme="minorHAnsi" w:hAnsiTheme="minorHAnsi" w:cs="Arial"/>
                <w:i/>
                <w:sz w:val="14"/>
                <w:szCs w:val="16"/>
              </w:rPr>
              <w:t>Helicopters</w:t>
            </w:r>
          </w:p>
        </w:tc>
        <w:tc>
          <w:tcPr>
            <w:tcW w:w="1725" w:type="dxa"/>
            <w:vAlign w:val="center"/>
          </w:tcPr>
          <w:p w14:paraId="67CAEB72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6EB76541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14:paraId="0CB45D96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7E76F76A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C6023" w14:paraId="6801B15F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264008F0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01A3AFAA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7F96C361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55D24A0A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7F6F32ED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C6023" w14:paraId="4038ADEF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23FE6C58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728F35D8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7B11A36A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6EB714C3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00A47567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C6023" w14:paraId="7B7B65C2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59758889" w14:textId="77777777"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0D03C57E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64BC1E74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1FE94460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52F0D07E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14:paraId="1CB0D1C3" w14:textId="77777777" w:rsidTr="001D7A40">
        <w:trPr>
          <w:trHeight w:val="243"/>
          <w:jc w:val="center"/>
        </w:trPr>
        <w:tc>
          <w:tcPr>
            <w:tcW w:w="1808" w:type="dxa"/>
            <w:vMerge w:val="restart"/>
            <w:vAlign w:val="center"/>
          </w:tcPr>
          <w:p w14:paraId="47FBCA92" w14:textId="77777777" w:rsidR="00A12535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A4</w:t>
            </w:r>
          </w:p>
          <w:p w14:paraId="21973010" w14:textId="77777777" w:rsidR="00A12535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6"/>
              </w:rPr>
            </w:pPr>
            <w:proofErr w:type="spellStart"/>
            <w:proofErr w:type="gramStart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Lidmašīnas,kas</w:t>
            </w:r>
            <w:proofErr w:type="spellEnd"/>
            <w:proofErr w:type="gramEnd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 xml:space="preserve"> nav </w:t>
            </w:r>
            <w:proofErr w:type="spellStart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minēti</w:t>
            </w:r>
            <w:proofErr w:type="spellEnd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 xml:space="preserve"> A</w:t>
            </w:r>
            <w:proofErr w:type="gramStart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1,A</w:t>
            </w:r>
            <w:proofErr w:type="gramEnd"/>
            <w:r w:rsidRPr="00A12535">
              <w:rPr>
                <w:rFonts w:asciiTheme="minorHAnsi" w:hAnsiTheme="minorHAnsi" w:cs="Arial"/>
                <w:b/>
                <w:sz w:val="18"/>
                <w:szCs w:val="16"/>
              </w:rPr>
              <w:t>2 un A3</w:t>
            </w:r>
          </w:p>
          <w:p w14:paraId="401B944E" w14:textId="77777777" w:rsidR="00C70303" w:rsidRPr="00A12535" w:rsidRDefault="00A12535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A12535">
              <w:rPr>
                <w:rFonts w:asciiTheme="minorHAnsi" w:hAnsiTheme="minorHAnsi" w:cs="Arial"/>
                <w:i/>
                <w:sz w:val="14"/>
                <w:szCs w:val="16"/>
              </w:rPr>
              <w:t>Aircraft other than A1, A2 or A3</w:t>
            </w:r>
          </w:p>
        </w:tc>
        <w:tc>
          <w:tcPr>
            <w:tcW w:w="1725" w:type="dxa"/>
            <w:vAlign w:val="center"/>
          </w:tcPr>
          <w:p w14:paraId="7D153A8A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3273C7E7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  <w:tc>
          <w:tcPr>
            <w:tcW w:w="1849" w:type="dxa"/>
            <w:vAlign w:val="center"/>
          </w:tcPr>
          <w:p w14:paraId="1EC8C7DB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  <w:vAlign w:val="center"/>
          </w:tcPr>
          <w:p w14:paraId="17A7D55B" w14:textId="77777777" w:rsidR="00C70303" w:rsidRPr="00AE7C2F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999999"/>
                <w:spacing w:val="-2"/>
                <w:sz w:val="16"/>
                <w:szCs w:val="16"/>
              </w:rPr>
            </w:pPr>
          </w:p>
        </w:tc>
      </w:tr>
      <w:tr w:rsidR="00C70303" w:rsidRPr="0015349C" w14:paraId="5ABFFAAF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466BE72D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3490922C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2944803F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43F8B7B2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37ABF417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14:paraId="6D0D32C0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1200EDBC" w14:textId="77777777" w:rsidR="00C70303" w:rsidRPr="001C6023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48ACF6D3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2E85D8F7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5FE14D2D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615AA232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C70303" w:rsidRPr="0015349C" w14:paraId="20123BE4" w14:textId="77777777" w:rsidTr="001D7A40">
        <w:trPr>
          <w:trHeight w:val="243"/>
          <w:jc w:val="center"/>
        </w:trPr>
        <w:tc>
          <w:tcPr>
            <w:tcW w:w="1808" w:type="dxa"/>
            <w:vMerge/>
          </w:tcPr>
          <w:p w14:paraId="2E60E0BE" w14:textId="77777777" w:rsidR="00C70303" w:rsidRPr="001C6023" w:rsidRDefault="00C70303" w:rsidP="008114F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25" w:type="dxa"/>
          </w:tcPr>
          <w:p w14:paraId="559AAF91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33" w:type="dxa"/>
          </w:tcPr>
          <w:p w14:paraId="2A4E1FA6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849" w:type="dxa"/>
          </w:tcPr>
          <w:p w14:paraId="1220F235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055" w:type="dxa"/>
          </w:tcPr>
          <w:p w14:paraId="14F898FF" w14:textId="77777777" w:rsidR="00C70303" w:rsidRPr="00AE7C2F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69057B7" w14:textId="77777777" w:rsidR="00E50A6B" w:rsidRDefault="00E50A6B" w:rsidP="008114F2">
      <w:pPr>
        <w:rPr>
          <w:rFonts w:asciiTheme="minorHAnsi" w:hAnsi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8959"/>
      </w:tblGrid>
      <w:tr w:rsidR="00C70303" w:rsidRPr="0015349C" w14:paraId="09A153FF" w14:textId="77777777" w:rsidTr="001D7A40">
        <w:trPr>
          <w:cantSplit/>
          <w:trHeight w:val="165"/>
        </w:trPr>
        <w:tc>
          <w:tcPr>
            <w:tcW w:w="10773" w:type="dxa"/>
            <w:gridSpan w:val="2"/>
          </w:tcPr>
          <w:p w14:paraId="1A820909" w14:textId="77777777" w:rsidR="00C70303" w:rsidRPr="001D7A40" w:rsidRDefault="00C70303" w:rsidP="008114F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</w:rPr>
            </w:pPr>
            <w:r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10. </w:t>
            </w:r>
            <w:proofErr w:type="spellStart"/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Apakšuzņēmēju</w:t>
            </w:r>
            <w:proofErr w:type="spellEnd"/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organizācijas</w:t>
            </w:r>
            <w:proofErr w:type="spellEnd"/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D81C46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adreses</w:t>
            </w:r>
            <w:proofErr w:type="spellEnd"/>
            <w:r w:rsidR="00D81C46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proofErr w:type="spellStart"/>
            <w:r w:rsidR="00D81C46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>informācija</w:t>
            </w:r>
            <w:proofErr w:type="spellEnd"/>
            <w:r w:rsidR="00A12535" w:rsidRPr="00F742BD">
              <w:rPr>
                <w:rFonts w:asciiTheme="minorHAnsi" w:hAnsiTheme="minorHAnsi" w:cs="Arial"/>
                <w:b/>
                <w:bCs/>
                <w:kern w:val="32"/>
                <w:sz w:val="20"/>
              </w:rPr>
              <w:t xml:space="preserve"> </w:t>
            </w:r>
            <w:r w:rsidR="00D81C46"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/</w:t>
            </w:r>
            <w:r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 xml:space="preserve">Sub-contracted organisations </w:t>
            </w:r>
            <w:r w:rsidR="0031668F" w:rsidRPr="00F742BD">
              <w:rPr>
                <w:rFonts w:asciiTheme="minorHAnsi" w:hAnsiTheme="minorHAnsi" w:cs="Arial"/>
                <w:bCs/>
                <w:i/>
                <w:kern w:val="32"/>
                <w:sz w:val="18"/>
              </w:rPr>
              <w:t>address data</w:t>
            </w:r>
          </w:p>
        </w:tc>
      </w:tr>
      <w:tr w:rsidR="00C70303" w:rsidRPr="0015349C" w14:paraId="4A8ABE06" w14:textId="77777777" w:rsidTr="008114F2">
        <w:trPr>
          <w:cantSplit/>
          <w:trHeight w:val="716"/>
        </w:trPr>
        <w:tc>
          <w:tcPr>
            <w:tcW w:w="1814" w:type="dxa"/>
          </w:tcPr>
          <w:p w14:paraId="0D201A2F" w14:textId="77777777" w:rsidR="00C70303" w:rsidRPr="001C6023" w:rsidRDefault="00D81C46" w:rsidP="008114F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Nosaukums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adrese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70303" w:rsidRPr="00D81C46">
              <w:rPr>
                <w:rFonts w:asciiTheme="minorHAnsi" w:hAnsiTheme="minorHAnsi" w:cs="Arial"/>
                <w:i/>
                <w:sz w:val="18"/>
                <w:szCs w:val="20"/>
              </w:rPr>
              <w:t>Name/Address</w:t>
            </w:r>
          </w:p>
        </w:tc>
        <w:tc>
          <w:tcPr>
            <w:tcW w:w="8959" w:type="dxa"/>
          </w:tcPr>
          <w:p w14:paraId="23992790" w14:textId="77777777" w:rsidR="00D81C46" w:rsidRPr="00D81C46" w:rsidRDefault="00D81C46" w:rsidP="008114F2">
            <w:pP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N/A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145.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daļas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vai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CAO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daļas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gadījumā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</w:p>
          <w:p w14:paraId="458F726A" w14:textId="77777777" w:rsidR="00C70303" w:rsidRPr="00D81C46" w:rsidRDefault="00EB119C" w:rsidP="008114F2">
            <w:pPr>
              <w:rPr>
                <w:rFonts w:asciiTheme="minorHAnsi" w:hAnsiTheme="minorHAnsi" w:cs="Arial"/>
                <w:i/>
                <w:sz w:val="18"/>
                <w:szCs w:val="20"/>
                <w:highlight w:val="lightGray"/>
              </w:rPr>
            </w:pP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Enter N/A in case of LV Part-145 or LV Part-CAO"/>
                  </w:textInput>
                </w:ffData>
              </w:fldChar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  <w:highlight w:val="lightGray"/>
              </w:rPr>
              <w:t>Enter N/A in case of LV Part-145 or LV Part-CAO</w:t>
            </w:r>
            <w: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fldChar w:fldCharType="end"/>
            </w:r>
          </w:p>
          <w:p w14:paraId="2B2521B4" w14:textId="77777777" w:rsidR="00C70303" w:rsidRPr="00D81C46" w:rsidRDefault="00C70303" w:rsidP="008114F2">
            <w:pPr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</w:tc>
      </w:tr>
      <w:tr w:rsidR="00C70303" w:rsidRPr="0015349C" w14:paraId="1AD28D5D" w14:textId="77777777" w:rsidTr="001D7A40">
        <w:trPr>
          <w:cantSplit/>
          <w:trHeight w:val="165"/>
        </w:trPr>
        <w:tc>
          <w:tcPr>
            <w:tcW w:w="1814" w:type="dxa"/>
          </w:tcPr>
          <w:p w14:paraId="47A8B888" w14:textId="77777777" w:rsidR="00C70303" w:rsidRPr="001C6023" w:rsidRDefault="00D81C46" w:rsidP="008114F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D81C46">
              <w:rPr>
                <w:rFonts w:asciiTheme="minorHAnsi" w:hAnsiTheme="minorHAnsi" w:cs="Arial"/>
                <w:b/>
                <w:sz w:val="20"/>
                <w:szCs w:val="20"/>
              </w:rPr>
              <w:t>Nosaukums</w:t>
            </w:r>
            <w:proofErr w:type="spellEnd"/>
            <w:r w:rsidRPr="00D81C46">
              <w:rPr>
                <w:rFonts w:asciiTheme="minorHAnsi" w:hAnsiTheme="minorHAnsi" w:cs="Arial"/>
                <w:b/>
                <w:sz w:val="20"/>
                <w:szCs w:val="20"/>
              </w:rPr>
              <w:t xml:space="preserve">/ </w:t>
            </w:r>
            <w:proofErr w:type="spellStart"/>
            <w:r w:rsidRPr="00D81C46">
              <w:rPr>
                <w:rFonts w:asciiTheme="minorHAnsi" w:hAnsiTheme="minorHAnsi" w:cs="Arial"/>
                <w:b/>
                <w:sz w:val="20"/>
                <w:szCs w:val="20"/>
              </w:rPr>
              <w:t>adrese</w:t>
            </w:r>
            <w:proofErr w:type="spellEnd"/>
            <w:r w:rsidRPr="00D81C4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70303" w:rsidRPr="00D81C46">
              <w:rPr>
                <w:rFonts w:asciiTheme="minorHAnsi" w:hAnsiTheme="minorHAnsi" w:cs="Arial"/>
                <w:i/>
                <w:sz w:val="16"/>
                <w:szCs w:val="20"/>
              </w:rPr>
              <w:t>Name/Address</w:t>
            </w:r>
          </w:p>
        </w:tc>
        <w:tc>
          <w:tcPr>
            <w:tcW w:w="8959" w:type="dxa"/>
          </w:tcPr>
          <w:p w14:paraId="2EBC16C5" w14:textId="77777777" w:rsidR="00D81C46" w:rsidRPr="00D81C46" w:rsidRDefault="00D81C46" w:rsidP="008114F2">
            <w:pPr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</w:pP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Ievadiet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N/A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145.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daļas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vai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r w:rsidR="00EB119C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CAO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daļas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>gadījumā</w:t>
            </w:r>
            <w:proofErr w:type="spellEnd"/>
            <w:r w:rsidRPr="00D81C46">
              <w:rPr>
                <w:rFonts w:asciiTheme="minorHAnsi" w:hAnsiTheme="minorHAnsi" w:cs="Arial"/>
                <w:bCs/>
                <w:spacing w:val="-2"/>
                <w:sz w:val="20"/>
                <w:szCs w:val="20"/>
                <w:highlight w:val="lightGray"/>
              </w:rPr>
              <w:t xml:space="preserve"> </w:t>
            </w:r>
          </w:p>
          <w:p w14:paraId="00C2437C" w14:textId="77777777" w:rsidR="00D81C46" w:rsidRPr="00D81C46" w:rsidRDefault="00D81C46" w:rsidP="008114F2">
            <w:pPr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</w:pP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Enter N/A in case of </w:t>
            </w:r>
            <w:r w:rsidR="00EB119C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Part-145 or </w:t>
            </w:r>
            <w:r w:rsidR="00EB119C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>LV</w:t>
            </w:r>
            <w:r w:rsidRPr="00D81C46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  <w:highlight w:val="lightGray"/>
              </w:rPr>
              <w:t xml:space="preserve"> Part-CAO</w:t>
            </w:r>
          </w:p>
          <w:p w14:paraId="37A39D33" w14:textId="77777777" w:rsidR="00C70303" w:rsidRPr="00D81C46" w:rsidRDefault="00C70303" w:rsidP="008114F2">
            <w:pPr>
              <w:rPr>
                <w:rFonts w:asciiTheme="minorHAnsi" w:hAnsiTheme="minorHAnsi" w:cs="Arial"/>
                <w:sz w:val="20"/>
                <w:szCs w:val="20"/>
                <w:highlight w:val="lightGray"/>
              </w:rPr>
            </w:pPr>
          </w:p>
        </w:tc>
      </w:tr>
    </w:tbl>
    <w:p w14:paraId="1A85F3F1" w14:textId="77777777" w:rsidR="00C70303" w:rsidRDefault="00D81C46" w:rsidP="008114F2">
      <w:pPr>
        <w:rPr>
          <w:rFonts w:asciiTheme="minorHAnsi" w:hAnsiTheme="minorHAnsi" w:cs="Arial"/>
          <w:color w:val="808080" w:themeColor="background1" w:themeShade="80"/>
          <w:sz w:val="20"/>
          <w:szCs w:val="16"/>
        </w:rPr>
      </w:pP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 </w:t>
      </w:r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>[</w:t>
      </w:r>
      <w:proofErr w:type="spellStart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>pievienot</w:t>
      </w:r>
      <w:proofErr w:type="spellEnd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 </w:t>
      </w:r>
      <w:proofErr w:type="spellStart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>rindas</w:t>
      </w:r>
      <w:proofErr w:type="spellEnd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 </w:t>
      </w:r>
      <w:proofErr w:type="spellStart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>pēc</w:t>
      </w:r>
      <w:proofErr w:type="spellEnd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 </w:t>
      </w:r>
      <w:proofErr w:type="spellStart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>vajadzības</w:t>
      </w:r>
      <w:proofErr w:type="spellEnd"/>
      <w:r w:rsidRPr="00D81C46">
        <w:rPr>
          <w:rFonts w:asciiTheme="minorHAnsi" w:hAnsiTheme="minorHAnsi" w:cs="Arial"/>
          <w:color w:val="808080" w:themeColor="background1" w:themeShade="80"/>
          <w:sz w:val="20"/>
          <w:szCs w:val="16"/>
        </w:rPr>
        <w:t xml:space="preserve">] </w:t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>
        <w:rPr>
          <w:rFonts w:asciiTheme="minorHAnsi" w:hAnsiTheme="minorHAnsi" w:cs="Arial"/>
          <w:color w:val="808080" w:themeColor="background1" w:themeShade="80"/>
          <w:sz w:val="20"/>
          <w:szCs w:val="16"/>
        </w:rPr>
        <w:tab/>
      </w:r>
      <w:r w:rsidRPr="00F742BD">
        <w:rPr>
          <w:rFonts w:asciiTheme="minorHAnsi" w:hAnsiTheme="minorHAnsi" w:cs="Arial"/>
          <w:color w:val="808080" w:themeColor="background1" w:themeShade="80"/>
          <w:sz w:val="18"/>
          <w:szCs w:val="16"/>
        </w:rPr>
        <w:tab/>
      </w:r>
      <w:r w:rsidR="00C70303" w:rsidRPr="00F742BD">
        <w:rPr>
          <w:rFonts w:asciiTheme="minorHAnsi" w:hAnsiTheme="minorHAnsi" w:cs="Arial"/>
          <w:i/>
          <w:color w:val="808080" w:themeColor="background1" w:themeShade="80"/>
          <w:sz w:val="16"/>
          <w:szCs w:val="16"/>
        </w:rPr>
        <w:t>[add rows as applicable]</w:t>
      </w:r>
    </w:p>
    <w:p w14:paraId="1FEC1F26" w14:textId="77777777" w:rsidR="004315DE" w:rsidRDefault="004315DE" w:rsidP="008114F2">
      <w:pPr>
        <w:rPr>
          <w:rFonts w:asciiTheme="minorHAnsi" w:hAnsiTheme="minorHAnsi"/>
          <w:color w:val="808080" w:themeColor="background1" w:themeShade="80"/>
          <w:sz w:val="12"/>
          <w:szCs w:val="12"/>
        </w:rPr>
      </w:pPr>
    </w:p>
    <w:p w14:paraId="4073A9EE" w14:textId="77777777" w:rsidR="00F742BD" w:rsidRPr="001D7A40" w:rsidRDefault="00F742BD" w:rsidP="008114F2">
      <w:pPr>
        <w:rPr>
          <w:rFonts w:asciiTheme="minorHAnsi" w:hAnsiTheme="minorHAnsi"/>
          <w:color w:val="808080" w:themeColor="background1" w:themeShade="80"/>
          <w:sz w:val="12"/>
          <w:szCs w:val="12"/>
        </w:rPr>
      </w:pPr>
    </w:p>
    <w:tbl>
      <w:tblPr>
        <w:tblW w:w="10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  <w:gridCol w:w="6"/>
      </w:tblGrid>
      <w:tr w:rsidR="00C70303" w:rsidRPr="0015349C" w14:paraId="43A5EF00" w14:textId="77777777" w:rsidTr="001D7A40">
        <w:tc>
          <w:tcPr>
            <w:tcW w:w="10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E0FC" w14:textId="77777777" w:rsidR="00C70303" w:rsidRPr="002A40B8" w:rsidRDefault="00C70303" w:rsidP="008114F2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742BD">
              <w:rPr>
                <w:rFonts w:asciiTheme="minorHAnsi" w:hAnsiTheme="minorHAnsi"/>
                <w:sz w:val="20"/>
                <w:szCs w:val="22"/>
                <w:lang w:val="en-GB"/>
              </w:rPr>
              <w:lastRenderedPageBreak/>
              <w:t xml:space="preserve">11. </w:t>
            </w:r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Citi </w:t>
            </w:r>
            <w:proofErr w:type="spellStart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>pieteikuma</w:t>
            </w:r>
            <w:proofErr w:type="spellEnd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>iesniedzēja</w:t>
            </w:r>
            <w:proofErr w:type="spellEnd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>rīcībā</w:t>
            </w:r>
            <w:proofErr w:type="spellEnd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 </w:t>
            </w:r>
            <w:proofErr w:type="spellStart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>esošie</w:t>
            </w:r>
            <w:proofErr w:type="spellEnd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 EASA </w:t>
            </w:r>
            <w:proofErr w:type="spellStart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>apstiprinājumi</w:t>
            </w:r>
            <w:proofErr w:type="spellEnd"/>
            <w:r w:rsidR="00D81C46" w:rsidRPr="00F742BD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 </w:t>
            </w:r>
            <w:r w:rsidR="00D81C46" w:rsidRPr="00D81C46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/</w:t>
            </w:r>
            <w:r w:rsidRPr="00D81C46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Other EASA approvals held by the applicant</w:t>
            </w:r>
          </w:p>
        </w:tc>
      </w:tr>
      <w:tr w:rsidR="00233596" w:rsidRPr="00233596" w14:paraId="46482B99" w14:textId="77777777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EA977" w14:textId="77777777" w:rsidR="00233596" w:rsidRPr="00233596" w:rsidRDefault="00233596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6A43" w:rsidRPr="00233596" w14:paraId="51097AAD" w14:textId="77777777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D5F9A" w14:textId="77777777" w:rsidR="007F6A43" w:rsidRPr="00233596" w:rsidRDefault="007F6A43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87ED9" w:rsidRPr="00233596" w14:paraId="5DC81942" w14:textId="77777777" w:rsidTr="00233596">
        <w:trPr>
          <w:gridAfter w:val="1"/>
          <w:wAfter w:w="6" w:type="dxa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B40F9E" w14:textId="77777777" w:rsidR="00887ED9" w:rsidRPr="00233596" w:rsidRDefault="00887ED9" w:rsidP="008114F2">
            <w:pPr>
              <w:tabs>
                <w:tab w:val="left" w:pos="190"/>
                <w:tab w:val="left" w:pos="290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07DD25D" w14:textId="77777777" w:rsidR="00F742BD" w:rsidRDefault="00F742BD" w:rsidP="00C70303">
      <w:pPr>
        <w:rPr>
          <w:rFonts w:asciiTheme="minorHAnsi" w:hAnsiTheme="minorHAnsi" w:cstheme="minorHAnsi"/>
          <w:sz w:val="12"/>
          <w:szCs w:val="12"/>
        </w:rPr>
      </w:pPr>
    </w:p>
    <w:p w14:paraId="55FC2E5F" w14:textId="77777777" w:rsidR="00F742BD" w:rsidRPr="001D7A40" w:rsidRDefault="00F742BD" w:rsidP="00C70303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591"/>
        <w:gridCol w:w="3620"/>
      </w:tblGrid>
      <w:tr w:rsidR="00C70303" w:rsidRPr="007F6A43" w14:paraId="39BA761D" w14:textId="77777777" w:rsidTr="001D7A40">
        <w:tc>
          <w:tcPr>
            <w:tcW w:w="10773" w:type="dxa"/>
            <w:gridSpan w:val="3"/>
          </w:tcPr>
          <w:p w14:paraId="468BE4A1" w14:textId="77777777" w:rsidR="007F6A43" w:rsidRP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F6A43">
              <w:rPr>
                <w:rFonts w:asciiTheme="minorHAnsi" w:hAnsiTheme="minorHAnsi" w:cstheme="minorHAnsi"/>
                <w:bCs w:val="0"/>
                <w:sz w:val="24"/>
                <w:szCs w:val="24"/>
                <w:lang w:val="en-GB"/>
              </w:rPr>
              <w:br w:type="page"/>
            </w:r>
            <w:r w:rsidRPr="00F742BD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12.</w:t>
            </w:r>
            <w:r w:rsidR="008009CB" w:rsidRPr="00F742BD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4E0426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Atbilstības</w:t>
            </w:r>
            <w:proofErr w:type="spellEnd"/>
            <w:r w:rsidR="004E0426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4E0426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uzraudzības</w:t>
            </w:r>
            <w:proofErr w:type="spellEnd"/>
            <w:r w:rsidR="004E0426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4E0426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vadītāja</w:t>
            </w:r>
            <w:proofErr w:type="spellEnd"/>
            <w:r w:rsidR="004E0426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7F6A43" w:rsidRPr="004E0426">
              <w:rPr>
                <w:rFonts w:asciiTheme="minorHAnsi" w:hAnsiTheme="minorHAnsi" w:cstheme="minorHAnsi"/>
                <w:sz w:val="20"/>
                <w:szCs w:val="24"/>
                <w:lang w:val="en-GB"/>
              </w:rPr>
              <w:t>paraksts</w:t>
            </w:r>
            <w:proofErr w:type="spellEnd"/>
          </w:p>
          <w:p w14:paraId="7FCEC076" w14:textId="77777777" w:rsidR="00C70303" w:rsidRPr="007F6A43" w:rsidRDefault="008009CB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  <w:lang w:val="en-GB"/>
              </w:rPr>
            </w:pPr>
            <w:r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Signature </w:t>
            </w:r>
            <w:proofErr w:type="gramStart"/>
            <w:r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of </w:t>
            </w:r>
            <w:r w:rsidR="007F6A43" w:rsidRPr="00F742BD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 </w:t>
            </w:r>
            <w:r w:rsidR="009C4D37" w:rsidRPr="009C4D37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>Compliance</w:t>
            </w:r>
            <w:proofErr w:type="gramEnd"/>
            <w:r w:rsidR="009C4D37" w:rsidRPr="009C4D37">
              <w:rPr>
                <w:rFonts w:asciiTheme="minorHAnsi" w:hAnsiTheme="minorHAnsi" w:cstheme="minorHAnsi"/>
                <w:b w:val="0"/>
                <w:i/>
                <w:sz w:val="18"/>
                <w:szCs w:val="24"/>
                <w:lang w:val="en-GB"/>
              </w:rPr>
              <w:t xml:space="preserve"> Monitoring Manager</w:t>
            </w:r>
          </w:p>
        </w:tc>
      </w:tr>
      <w:tr w:rsidR="00C70303" w:rsidRPr="0015349C" w14:paraId="51D49F48" w14:textId="77777777" w:rsidTr="001D7A40">
        <w:tc>
          <w:tcPr>
            <w:tcW w:w="10773" w:type="dxa"/>
            <w:gridSpan w:val="3"/>
          </w:tcPr>
          <w:p w14:paraId="41520B21" w14:textId="77777777" w:rsidR="00FD3B87" w:rsidRPr="004E0426" w:rsidRDefault="00FD3B87" w:rsidP="00F742BD">
            <w:pPr>
              <w:jc w:val="both"/>
              <w:rPr>
                <w:rFonts w:asciiTheme="minorHAnsi" w:hAnsiTheme="minorHAnsi" w:cs="Arial"/>
                <w:sz w:val="18"/>
                <w:szCs w:val="20"/>
              </w:rPr>
            </w:pPr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Es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kā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organizācijas</w:t>
            </w:r>
            <w:proofErr w:type="spellEnd"/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>atbilstības</w:t>
            </w:r>
            <w:proofErr w:type="spellEnd"/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>uzraudzības</w:t>
            </w:r>
            <w:proofErr w:type="spellEnd"/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>vadītājs</w:t>
            </w:r>
            <w:proofErr w:type="spellEnd"/>
            <w:r w:rsidR="004E0426"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ar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šo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paziņoju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, ka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esmu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pienācīgi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pilnvarots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/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pilnvarots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likumīgi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pārstāvēt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 xml:space="preserve"> </w:t>
            </w:r>
            <w:proofErr w:type="spellStart"/>
            <w:r w:rsidRPr="004E0426">
              <w:rPr>
                <w:rFonts w:asciiTheme="minorHAnsi" w:hAnsiTheme="minorHAnsi" w:cs="Arial"/>
                <w:sz w:val="18"/>
                <w:szCs w:val="20"/>
              </w:rPr>
              <w:t>uzņēmumu</w:t>
            </w:r>
            <w:proofErr w:type="spellEnd"/>
            <w:r w:rsidRPr="004E0426">
              <w:rPr>
                <w:rFonts w:asciiTheme="minorHAnsi" w:hAnsiTheme="minorHAnsi" w:cs="Arial"/>
                <w:sz w:val="18"/>
                <w:szCs w:val="20"/>
              </w:rPr>
              <w:t>.</w:t>
            </w:r>
          </w:p>
          <w:p w14:paraId="0381CD9B" w14:textId="77777777" w:rsidR="00C70303" w:rsidRPr="00F742BD" w:rsidRDefault="00F742BD" w:rsidP="00F742BD">
            <w:pPr>
              <w:jc w:val="both"/>
              <w:rPr>
                <w:rFonts w:asciiTheme="minorHAnsi" w:hAnsiTheme="minorHAnsi" w:cs="Arial"/>
                <w:i/>
                <w:sz w:val="18"/>
                <w:szCs w:val="20"/>
              </w:rPr>
            </w:pPr>
            <w:r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I, as </w:t>
            </w:r>
            <w:r w:rsidR="009C4D37" w:rsidRPr="009C4D37">
              <w:rPr>
                <w:rFonts w:asciiTheme="minorHAnsi" w:hAnsiTheme="minorHAnsi" w:cs="Arial"/>
                <w:i/>
                <w:sz w:val="18"/>
                <w:szCs w:val="20"/>
              </w:rPr>
              <w:t xml:space="preserve">Compliance Monitoring Manager </w:t>
            </w:r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of the Organisation, herewith declare to be duly authorised/empowered to validly </w:t>
            </w:r>
            <w:proofErr w:type="gramStart"/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>represent  the</w:t>
            </w:r>
            <w:proofErr w:type="gramEnd"/>
            <w:r w:rsidR="00C70303" w:rsidRPr="00F742BD">
              <w:rPr>
                <w:rFonts w:asciiTheme="minorHAnsi" w:hAnsiTheme="minorHAnsi" w:cs="Arial"/>
                <w:i/>
                <w:sz w:val="18"/>
                <w:szCs w:val="20"/>
              </w:rPr>
              <w:t xml:space="preserve"> company.</w:t>
            </w:r>
          </w:p>
          <w:p w14:paraId="25B953E8" w14:textId="77777777" w:rsidR="00C70303" w:rsidRPr="00DD781F" w:rsidRDefault="00C70303" w:rsidP="00F742BD">
            <w:pPr>
              <w:jc w:val="both"/>
              <w:rPr>
                <w:rFonts w:ascii="Arial" w:hAnsi="Arial" w:cs="Arial"/>
                <w:bCs/>
                <w:spacing w:val="-2"/>
                <w:sz w:val="20"/>
              </w:rPr>
            </w:pPr>
          </w:p>
        </w:tc>
      </w:tr>
      <w:tr w:rsidR="00C70303" w:rsidRPr="00372BBE" w14:paraId="2DCCCBC8" w14:textId="77777777" w:rsidTr="001D7A40">
        <w:tc>
          <w:tcPr>
            <w:tcW w:w="3562" w:type="dxa"/>
          </w:tcPr>
          <w:p w14:paraId="64EF693E" w14:textId="77777777" w:rsidR="007F6A43" w:rsidRDefault="007F6A43" w:rsidP="00F742BD">
            <w:pPr>
              <w:jc w:val="center"/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</w:pPr>
            <w:bookmarkStart w:id="1" w:name="_Hlk51155731"/>
            <w:r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Datums/Vieta</w:t>
            </w:r>
          </w:p>
          <w:p w14:paraId="4FA5526E" w14:textId="77777777" w:rsidR="00C70303" w:rsidRPr="007F6A43" w:rsidRDefault="007F6A43" w:rsidP="00F742BD">
            <w:pPr>
              <w:jc w:val="center"/>
              <w:rPr>
                <w:rFonts w:asciiTheme="minorHAnsi" w:hAnsiTheme="minorHAnsi"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 xml:space="preserve">  Date/Location</w:t>
            </w:r>
          </w:p>
        </w:tc>
        <w:tc>
          <w:tcPr>
            <w:tcW w:w="3591" w:type="dxa"/>
            <w:vAlign w:val="bottom"/>
          </w:tcPr>
          <w:p w14:paraId="145816D0" w14:textId="77777777"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  <w:t>Vārds</w:t>
            </w:r>
          </w:p>
          <w:p w14:paraId="126FDCAB" w14:textId="77777777" w:rsidR="00C70303" w:rsidRPr="007F6A43" w:rsidRDefault="007F6A43" w:rsidP="00F742BD">
            <w:pPr>
              <w:jc w:val="center"/>
              <w:rPr>
                <w:rFonts w:asciiTheme="minorHAnsi" w:hAnsiTheme="minorHAnsi"/>
                <w:b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</w:rPr>
              <w:t xml:space="preserve"> Name</w:t>
            </w:r>
          </w:p>
        </w:tc>
        <w:tc>
          <w:tcPr>
            <w:tcW w:w="3620" w:type="dxa"/>
            <w:vAlign w:val="bottom"/>
          </w:tcPr>
          <w:p w14:paraId="68713AF3" w14:textId="77777777" w:rsidR="007F6A43" w:rsidRDefault="00B9368D" w:rsidP="00F742BD">
            <w:pPr>
              <w:jc w:val="center"/>
            </w:pPr>
            <w:r w:rsidRPr="00B9368D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 xml:space="preserve">Atbilstības uzraudzības vadītāja </w:t>
            </w:r>
            <w:r w:rsidR="007F6A43" w:rsidRPr="00B9368D">
              <w:rPr>
                <w:rFonts w:asciiTheme="minorHAnsi" w:hAnsiTheme="minorHAnsi"/>
                <w:b/>
                <w:bCs/>
                <w:noProof/>
                <w:spacing w:val="-2"/>
                <w:sz w:val="20"/>
                <w:szCs w:val="20"/>
              </w:rPr>
              <w:t>paraksts</w:t>
            </w:r>
            <w:r w:rsidR="007F6A43">
              <w:t xml:space="preserve"> </w:t>
            </w:r>
          </w:p>
          <w:p w14:paraId="5AEF6A45" w14:textId="77777777" w:rsidR="00C70303" w:rsidRPr="007F6A43" w:rsidRDefault="007F6A43" w:rsidP="00F742BD">
            <w:pPr>
              <w:jc w:val="center"/>
              <w:rPr>
                <w:rFonts w:asciiTheme="minorHAnsi" w:hAnsiTheme="minorHAnsi"/>
                <w:bCs/>
                <w:i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 xml:space="preserve">Signature of </w:t>
            </w:r>
            <w:r w:rsidR="009C4D37" w:rsidRPr="009C4D37">
              <w:rPr>
                <w:rFonts w:asciiTheme="minorHAnsi" w:hAnsiTheme="minorHAnsi"/>
                <w:bCs/>
                <w:i/>
                <w:noProof/>
                <w:spacing w:val="-2"/>
                <w:sz w:val="18"/>
                <w:szCs w:val="20"/>
              </w:rPr>
              <w:t>Compliance Monitoring Manager</w:t>
            </w:r>
          </w:p>
        </w:tc>
      </w:tr>
      <w:tr w:rsidR="00C70303" w:rsidRPr="00372BBE" w14:paraId="0A05049D" w14:textId="77777777" w:rsidTr="001B4320">
        <w:trPr>
          <w:trHeight w:val="902"/>
        </w:trPr>
        <w:tc>
          <w:tcPr>
            <w:tcW w:w="3562" w:type="dxa"/>
          </w:tcPr>
          <w:p w14:paraId="24B29505" w14:textId="77777777"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  <w:tc>
          <w:tcPr>
            <w:tcW w:w="3591" w:type="dxa"/>
          </w:tcPr>
          <w:p w14:paraId="720BA0BA" w14:textId="77777777"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  <w:tc>
          <w:tcPr>
            <w:tcW w:w="3620" w:type="dxa"/>
          </w:tcPr>
          <w:p w14:paraId="4321FD73" w14:textId="77777777" w:rsidR="00C70303" w:rsidRPr="008F53F9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Theme="minorHAnsi" w:hAnsiTheme="minorHAnsi"/>
                <w:b w:val="0"/>
                <w:bCs w:val="0"/>
                <w:lang w:val="en-GB"/>
              </w:rPr>
            </w:pPr>
          </w:p>
        </w:tc>
      </w:tr>
      <w:bookmarkEnd w:id="1"/>
    </w:tbl>
    <w:p w14:paraId="7D8EBAB9" w14:textId="77777777" w:rsidR="00F742BD" w:rsidRDefault="00F742BD" w:rsidP="00C70303"/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2919"/>
        <w:gridCol w:w="578"/>
        <w:gridCol w:w="3714"/>
      </w:tblGrid>
      <w:tr w:rsidR="00C70303" w:rsidRPr="0015349C" w14:paraId="55DFED14" w14:textId="77777777" w:rsidTr="001D7A40">
        <w:tc>
          <w:tcPr>
            <w:tcW w:w="10802" w:type="dxa"/>
            <w:gridSpan w:val="4"/>
          </w:tcPr>
          <w:p w14:paraId="679E342E" w14:textId="30B92282" w:rsidR="007F6A43" w:rsidRDefault="00C70303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/>
                <w:sz w:val="24"/>
                <w:szCs w:val="24"/>
                <w:lang w:val="en-GB"/>
              </w:rPr>
            </w:pPr>
            <w:bookmarkStart w:id="2" w:name="_Hlk51155796"/>
            <w:r w:rsidRPr="001D7A40">
              <w:rPr>
                <w:rFonts w:asciiTheme="minorHAnsi" w:hAnsiTheme="minorHAnsi"/>
                <w:b w:val="0"/>
                <w:bCs w:val="0"/>
                <w:sz w:val="24"/>
                <w:szCs w:val="24"/>
                <w:lang w:val="en-GB"/>
              </w:rPr>
              <w:br w:type="page"/>
            </w:r>
            <w:r w:rsidRPr="001B4320">
              <w:rPr>
                <w:rFonts w:asciiTheme="minorHAnsi" w:hAnsiTheme="minorHAnsi"/>
                <w:sz w:val="20"/>
                <w:szCs w:val="24"/>
                <w:lang w:val="en-GB"/>
              </w:rPr>
              <w:t>13.</w:t>
            </w:r>
            <w:r w:rsidR="0033783D">
              <w:rPr>
                <w:rStyle w:val="cf01"/>
              </w:rPr>
              <w:t>(</w:t>
            </w:r>
            <w:proofErr w:type="spellStart"/>
            <w:r w:rsidR="0033783D">
              <w:rPr>
                <w:rStyle w:val="cf01"/>
              </w:rPr>
              <w:t>Ierosinātā</w:t>
            </w:r>
            <w:proofErr w:type="spellEnd"/>
            <w:r w:rsidR="0033783D">
              <w:rPr>
                <w:rStyle w:val="cf01"/>
              </w:rPr>
              <w:t>)</w:t>
            </w:r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>Atbildīgā</w:t>
            </w:r>
            <w:proofErr w:type="spellEnd"/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>pārvaldnieka</w:t>
            </w:r>
            <w:proofErr w:type="spellEnd"/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 xml:space="preserve"> </w:t>
            </w:r>
            <w:proofErr w:type="spellStart"/>
            <w:r w:rsidR="007F6A43" w:rsidRPr="001B4320">
              <w:rPr>
                <w:rFonts w:asciiTheme="minorHAnsi" w:hAnsiTheme="minorHAnsi"/>
                <w:sz w:val="20"/>
                <w:szCs w:val="24"/>
                <w:lang w:val="en-GB"/>
              </w:rPr>
              <w:t>paraksts</w:t>
            </w:r>
            <w:proofErr w:type="spellEnd"/>
          </w:p>
          <w:p w14:paraId="3B44B4FC" w14:textId="5F9A1AEE" w:rsidR="00C70303" w:rsidRPr="007F6A43" w:rsidRDefault="004761C1" w:rsidP="00F742BD">
            <w:pPr>
              <w:pStyle w:val="Heading1"/>
              <w:numPr>
                <w:ilvl w:val="0"/>
                <w:numId w:val="0"/>
              </w:numPr>
              <w:spacing w:before="0" w:after="0"/>
              <w:ind w:left="431" w:hanging="431"/>
              <w:rPr>
                <w:rFonts w:asciiTheme="minorHAnsi" w:hAnsiTheme="minorHAnsi"/>
                <w:b w:val="0"/>
                <w:i/>
                <w:sz w:val="24"/>
                <w:szCs w:val="24"/>
                <w:lang w:val="en-GB"/>
              </w:rPr>
            </w:pPr>
            <w:r w:rsidRPr="004761C1">
              <w:rPr>
                <w:rFonts w:asciiTheme="minorHAnsi" w:hAnsiTheme="minorHAnsi"/>
                <w:b w:val="0"/>
                <w:i/>
                <w:sz w:val="18"/>
                <w:szCs w:val="22"/>
                <w:lang w:val="en-GB"/>
              </w:rPr>
              <w:t>Signature of the (proposed) Accountable Manager</w:t>
            </w:r>
          </w:p>
        </w:tc>
      </w:tr>
      <w:bookmarkEnd w:id="2"/>
      <w:tr w:rsidR="00C70303" w:rsidRPr="0015349C" w14:paraId="5F0EA23C" w14:textId="77777777" w:rsidTr="001D7A40">
        <w:tc>
          <w:tcPr>
            <w:tcW w:w="10802" w:type="dxa"/>
            <w:gridSpan w:val="4"/>
            <w:tcBorders>
              <w:bottom w:val="single" w:sz="4" w:space="0" w:color="auto"/>
            </w:tcBorders>
          </w:tcPr>
          <w:p w14:paraId="0A9707B0" w14:textId="77777777" w:rsidR="00C70303" w:rsidRPr="001B4320" w:rsidRDefault="007F6A43" w:rsidP="00F742B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Es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paziņoju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, ka man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ir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tiesībspēja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iesniegt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šo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pieteikumu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CAA un ka visa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šajā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pieteikuma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veidlapā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sniegtā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informācija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ir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pareiza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un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pilnīga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B4320">
              <w:rPr>
                <w:rFonts w:asciiTheme="minorHAnsi" w:hAnsiTheme="minorHAnsi" w:cs="Arial"/>
                <w:i/>
                <w:sz w:val="18"/>
                <w:szCs w:val="20"/>
              </w:rPr>
              <w:t>/</w:t>
            </w:r>
            <w:r w:rsidR="00C70303" w:rsidRPr="001B4320">
              <w:rPr>
                <w:rFonts w:asciiTheme="minorHAnsi" w:hAnsiTheme="minorHAnsi" w:cs="Arial"/>
                <w:i/>
                <w:sz w:val="18"/>
                <w:szCs w:val="20"/>
              </w:rPr>
              <w:t>I declare that I have the legal capacity to submit this application to EASA and that all information provided in this application form is correct and complete.</w:t>
            </w:r>
          </w:p>
        </w:tc>
      </w:tr>
      <w:tr w:rsidR="00C70303" w:rsidRPr="00F82A21" w14:paraId="4F71A562" w14:textId="77777777" w:rsidTr="001B4320">
        <w:trPr>
          <w:trHeight w:val="513"/>
        </w:trPr>
        <w:tc>
          <w:tcPr>
            <w:tcW w:w="3591" w:type="dxa"/>
            <w:tcBorders>
              <w:bottom w:val="dotted" w:sz="4" w:space="0" w:color="auto"/>
            </w:tcBorders>
            <w:vAlign w:val="bottom"/>
          </w:tcPr>
          <w:p w14:paraId="4F72B395" w14:textId="77777777"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spacing w:val="-2"/>
                <w:sz w:val="20"/>
                <w:szCs w:val="20"/>
              </w:rPr>
              <w:t>Datums/Vieta</w:t>
            </w:r>
          </w:p>
          <w:p w14:paraId="7E604885" w14:textId="77777777" w:rsidR="00C70303" w:rsidRPr="007F6A43" w:rsidRDefault="007F6A43" w:rsidP="00F742BD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bCs/>
                <w:i/>
                <w:spacing w:val="-2"/>
                <w:sz w:val="18"/>
                <w:szCs w:val="20"/>
              </w:rPr>
              <w:t>Date/Location</w:t>
            </w:r>
          </w:p>
        </w:tc>
        <w:tc>
          <w:tcPr>
            <w:tcW w:w="3497" w:type="dxa"/>
            <w:gridSpan w:val="2"/>
            <w:tcBorders>
              <w:bottom w:val="dotted" w:sz="4" w:space="0" w:color="auto"/>
            </w:tcBorders>
            <w:vAlign w:val="bottom"/>
          </w:tcPr>
          <w:p w14:paraId="4ECB1E03" w14:textId="77777777" w:rsidR="007F6A43" w:rsidRPr="007F6A43" w:rsidRDefault="007F6A43" w:rsidP="00F742BD">
            <w:pPr>
              <w:jc w:val="center"/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/>
                <w:bCs/>
                <w:noProof/>
                <w:spacing w:val="-2"/>
                <w:sz w:val="20"/>
                <w:szCs w:val="20"/>
              </w:rPr>
              <w:t>Vārds</w:t>
            </w:r>
          </w:p>
          <w:p w14:paraId="614B3121" w14:textId="77777777" w:rsidR="00C70303" w:rsidRPr="001C6023" w:rsidRDefault="007F6A43" w:rsidP="00F742B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F6A43">
              <w:rPr>
                <w:rFonts w:asciiTheme="minorHAnsi" w:hAnsiTheme="minorHAnsi" w:cs="Arial"/>
                <w:bCs/>
                <w:i/>
                <w:noProof/>
                <w:spacing w:val="-2"/>
                <w:sz w:val="18"/>
                <w:szCs w:val="20"/>
              </w:rPr>
              <w:t xml:space="preserve"> Name</w:t>
            </w:r>
          </w:p>
        </w:tc>
        <w:tc>
          <w:tcPr>
            <w:tcW w:w="3714" w:type="dxa"/>
            <w:tcBorders>
              <w:bottom w:val="dotted" w:sz="4" w:space="0" w:color="auto"/>
            </w:tcBorders>
            <w:vAlign w:val="bottom"/>
          </w:tcPr>
          <w:p w14:paraId="1CA8A93D" w14:textId="77777777" w:rsidR="007F6A43" w:rsidRPr="00887ED9" w:rsidRDefault="007F6A43" w:rsidP="00F742B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>Atbildīgā</w:t>
            </w:r>
            <w:proofErr w:type="spellEnd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>pārvaldnieka</w:t>
            </w:r>
            <w:proofErr w:type="spellEnd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>paraksts</w:t>
            </w:r>
            <w:proofErr w:type="spellEnd"/>
            <w:r w:rsidR="00887ED9">
              <w:rPr>
                <w:rFonts w:asciiTheme="minorHAnsi" w:hAnsiTheme="minorHAnsi" w:cs="Arial"/>
                <w:b/>
                <w:sz w:val="20"/>
                <w:szCs w:val="20"/>
              </w:rPr>
              <w:t>**</w:t>
            </w:r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0D71525E" w14:textId="77777777" w:rsidR="00C70303" w:rsidRPr="00887ED9" w:rsidRDefault="007F6A43" w:rsidP="00F742BD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Signature of</w:t>
            </w:r>
            <w:r w:rsidR="00887ED9" w:rsidRPr="001B4320">
              <w:rPr>
                <w:rFonts w:asciiTheme="minorHAnsi" w:hAnsiTheme="minorHAnsi" w:cs="Arial"/>
                <w:i/>
                <w:sz w:val="18"/>
                <w:szCs w:val="20"/>
              </w:rPr>
              <w:t xml:space="preserve"> Accountable Manager**</w:t>
            </w:r>
          </w:p>
        </w:tc>
      </w:tr>
      <w:tr w:rsidR="00C70303" w:rsidRPr="009161C6" w14:paraId="155A96DA" w14:textId="77777777" w:rsidTr="001B4320">
        <w:trPr>
          <w:trHeight w:val="833"/>
        </w:trPr>
        <w:tc>
          <w:tcPr>
            <w:tcW w:w="3591" w:type="dxa"/>
            <w:tcBorders>
              <w:top w:val="dotted" w:sz="4" w:space="0" w:color="auto"/>
            </w:tcBorders>
          </w:tcPr>
          <w:p w14:paraId="55E27425" w14:textId="77777777" w:rsidR="00C70303" w:rsidRPr="001C6023" w:rsidRDefault="00C70303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97" w:type="dxa"/>
            <w:gridSpan w:val="2"/>
            <w:tcBorders>
              <w:top w:val="dotted" w:sz="4" w:space="0" w:color="auto"/>
            </w:tcBorders>
          </w:tcPr>
          <w:p w14:paraId="6B8E9D95" w14:textId="77777777" w:rsidR="00C70303" w:rsidRPr="001C6023" w:rsidRDefault="00C70303" w:rsidP="00F742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dotted" w:sz="4" w:space="0" w:color="auto"/>
            </w:tcBorders>
          </w:tcPr>
          <w:p w14:paraId="59405DC8" w14:textId="77777777" w:rsidR="00C70303" w:rsidRPr="001C6023" w:rsidRDefault="00C70303" w:rsidP="00F742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0303" w:rsidRPr="0015349C" w14:paraId="5B9F1082" w14:textId="77777777" w:rsidTr="001D7A40">
        <w:tc>
          <w:tcPr>
            <w:tcW w:w="10802" w:type="dxa"/>
            <w:gridSpan w:val="4"/>
            <w:shd w:val="clear" w:color="auto" w:fill="F2F2F2" w:themeFill="background1" w:themeFillShade="F2"/>
            <w:vAlign w:val="center"/>
          </w:tcPr>
          <w:p w14:paraId="4F59F0D3" w14:textId="1B265E57" w:rsidR="00887ED9" w:rsidRDefault="00887ED9" w:rsidP="00F742BD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3" w:name="_Hlk51159665"/>
            <w:r w:rsidRPr="00887ED9">
              <w:rPr>
                <w:rFonts w:asciiTheme="minorHAnsi" w:hAnsiTheme="minorHAnsi" w:cs="Arial"/>
                <w:b/>
                <w:sz w:val="20"/>
                <w:szCs w:val="20"/>
              </w:rPr>
              <w:t xml:space="preserve">**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Svarīga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piezīme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: CAA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nepieņem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pieteikumus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bez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paraksta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Vienmēr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ir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nepieciešams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vai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nu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atbildīgā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pārvaldnieka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vai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arī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jaunā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ierosinātā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atbildīgā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pārvaldnieka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paraksts</w:t>
            </w:r>
            <w:proofErr w:type="spellEnd"/>
            <w:r w:rsidR="00A4569A" w:rsidRPr="00A4569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14:paraId="4878C15E" w14:textId="77777777" w:rsidR="00C70303" w:rsidRPr="00887ED9" w:rsidRDefault="00C70303" w:rsidP="00F742BD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**Important note: EASA does not accept applications without signature. The signature of either the Accountable Manager or of the new proposed Accountable Manager is always required.</w:t>
            </w:r>
            <w:bookmarkEnd w:id="3"/>
          </w:p>
        </w:tc>
      </w:tr>
      <w:tr w:rsidR="00767C0B" w:rsidRPr="0015349C" w14:paraId="20DBED68" w14:textId="77777777" w:rsidTr="00635432">
        <w:trPr>
          <w:trHeight w:val="1609"/>
        </w:trPr>
        <w:tc>
          <w:tcPr>
            <w:tcW w:w="6510" w:type="dxa"/>
            <w:gridSpan w:val="2"/>
            <w:vAlign w:val="center"/>
          </w:tcPr>
          <w:p w14:paraId="00493182" w14:textId="77777777" w:rsidR="00767C0B" w:rsidRPr="001B4320" w:rsidRDefault="00767C0B" w:rsidP="00635432">
            <w:pPr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Šis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pieteikums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jānosūta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uz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 xml:space="preserve"> e-pasta </w:t>
            </w:r>
            <w:proofErr w:type="spellStart"/>
            <w:r w:rsidRPr="001B4320">
              <w:rPr>
                <w:rFonts w:asciiTheme="minorHAnsi" w:hAnsiTheme="minorHAnsi" w:cs="Arial"/>
                <w:sz w:val="20"/>
                <w:szCs w:val="20"/>
              </w:rPr>
              <w:t>adresi</w:t>
            </w:r>
            <w:proofErr w:type="spellEnd"/>
            <w:r w:rsidRPr="001B4320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12FCF962" w14:textId="77777777" w:rsidR="00767C0B" w:rsidRPr="001B4320" w:rsidRDefault="00767C0B" w:rsidP="00635432">
            <w:pPr>
              <w:jc w:val="center"/>
              <w:rPr>
                <w:rFonts w:asciiTheme="minorHAnsi" w:hAnsiTheme="minorHAnsi" w:cs="Arial"/>
                <w:i/>
                <w:sz w:val="18"/>
                <w:szCs w:val="20"/>
              </w:rPr>
            </w:pPr>
            <w:r w:rsidRPr="001B4320">
              <w:rPr>
                <w:rFonts w:asciiTheme="minorHAnsi" w:hAnsiTheme="minorHAnsi" w:cs="Arial"/>
                <w:i/>
                <w:sz w:val="18"/>
                <w:szCs w:val="20"/>
              </w:rPr>
              <w:t>This Application should be sent by e-mail, as applicable to:</w:t>
            </w:r>
          </w:p>
          <w:p w14:paraId="0DF7DE14" w14:textId="77777777" w:rsidR="00767C0B" w:rsidRPr="00652043" w:rsidRDefault="00767C0B" w:rsidP="00635432">
            <w:pPr>
              <w:tabs>
                <w:tab w:val="left" w:pos="2160"/>
              </w:tabs>
              <w:ind w:left="460"/>
              <w:jc w:val="center"/>
              <w:rPr>
                <w:sz w:val="22"/>
              </w:rPr>
            </w:pPr>
            <w:hyperlink r:id="rId13" w:history="1">
              <w:r w:rsidRPr="00652043">
                <w:rPr>
                  <w:rStyle w:val="Hyperlink"/>
                  <w:sz w:val="22"/>
                </w:rPr>
                <w:t>caa@caa.gov.lv</w:t>
              </w:r>
            </w:hyperlink>
          </w:p>
          <w:p w14:paraId="790F4CF5" w14:textId="77777777" w:rsidR="00767C0B" w:rsidRPr="00001830" w:rsidRDefault="00767C0B" w:rsidP="00F742BD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Align w:val="center"/>
          </w:tcPr>
          <w:p w14:paraId="5B083F08" w14:textId="77777777" w:rsid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>Lūdzu</w:t>
            </w:r>
            <w:proofErr w:type="spellEnd"/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proofErr w:type="spellStart"/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>skatiet</w:t>
            </w:r>
            <w:proofErr w:type="spellEnd"/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 xml:space="preserve"> EASA 2. </w:t>
            </w:r>
            <w:proofErr w:type="spellStart"/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>veidlapas</w:t>
            </w:r>
            <w:proofErr w:type="spellEnd"/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5432">
              <w:rPr>
                <w:rFonts w:asciiTheme="minorHAnsi" w:hAnsiTheme="minorHAnsi" w:cs="Arial"/>
                <w:b/>
                <w:sz w:val="20"/>
                <w:szCs w:val="20"/>
              </w:rPr>
              <w:t>instrukcij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u</w:t>
            </w:r>
            <w:proofErr w:type="spellEnd"/>
          </w:p>
          <w:bookmarkStart w:id="4" w:name="_MON_1649082389"/>
          <w:bookmarkEnd w:id="4"/>
          <w:p w14:paraId="6666F4D7" w14:textId="77777777" w:rsid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object w:dxaOrig="1540" w:dyaOrig="997" w14:anchorId="70B3F2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4" o:title=""/>
                </v:shape>
                <o:OLEObject Type="Embed" ProgID="Word.Document.12" ShapeID="_x0000_i1025" DrawAspect="Icon" ObjectID="_1841403759" r:id="rId15">
                  <o:FieldCodes>\s</o:FieldCodes>
                </o:OLEObject>
              </w:object>
            </w:r>
          </w:p>
          <w:p w14:paraId="16CBBB44" w14:textId="77777777" w:rsidR="00767C0B" w:rsidRPr="00635432" w:rsidRDefault="00635432" w:rsidP="00635432">
            <w:pPr>
              <w:tabs>
                <w:tab w:val="left" w:pos="2160"/>
              </w:tabs>
              <w:ind w:left="460"/>
              <w:jc w:val="center"/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  <w:r w:rsidRPr="00635432">
              <w:rPr>
                <w:rFonts w:asciiTheme="minorHAnsi" w:hAnsiTheme="minorHAnsi" w:cs="Arial"/>
                <w:i/>
                <w:sz w:val="10"/>
                <w:szCs w:val="20"/>
              </w:rPr>
              <w:t xml:space="preserve"> </w:t>
            </w:r>
            <w:r w:rsidRPr="00635432">
              <w:rPr>
                <w:rFonts w:asciiTheme="minorHAnsi" w:hAnsiTheme="minorHAnsi" w:cs="Arial"/>
                <w:i/>
                <w:sz w:val="16"/>
                <w:szCs w:val="16"/>
              </w:rPr>
              <w:t xml:space="preserve">Please </w:t>
            </w:r>
            <w:r w:rsidRPr="00635432">
              <w:rPr>
                <w:rFonts w:asciiTheme="majorHAnsi" w:hAnsiTheme="majorHAnsi" w:cstheme="majorHAnsi"/>
                <w:i/>
                <w:sz w:val="16"/>
                <w:szCs w:val="16"/>
              </w:rPr>
              <w:t>refer to EASA Form 2 instructions WI.CAO.00113 as amended</w:t>
            </w:r>
          </w:p>
        </w:tc>
      </w:tr>
    </w:tbl>
    <w:p w14:paraId="302F701F" w14:textId="77777777" w:rsidR="00726AE0" w:rsidRPr="00C70303" w:rsidRDefault="00726AE0">
      <w:pPr>
        <w:jc w:val="center"/>
        <w:rPr>
          <w:rFonts w:ascii="Calibri" w:eastAsia="Calibri" w:hAnsi="Calibri" w:cs="Calibri"/>
          <w:color w:val="000000"/>
          <w:sz w:val="22"/>
        </w:rPr>
      </w:pPr>
    </w:p>
    <w:p w14:paraId="26ED17BA" w14:textId="77777777" w:rsidR="000B3BA7" w:rsidRDefault="000B3BA7">
      <w:pPr>
        <w:jc w:val="center"/>
      </w:pPr>
    </w:p>
    <w:sectPr w:rsidR="000B3BA7" w:rsidSect="00D61AD1">
      <w:headerReference w:type="default" r:id="rId16"/>
      <w:footerReference w:type="default" r:id="rId17"/>
      <w:pgSz w:w="11911" w:h="16849"/>
      <w:pgMar w:top="142" w:right="680" w:bottom="454" w:left="567" w:header="567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ADB2" w14:textId="77777777" w:rsidR="00636671" w:rsidRDefault="00636671">
      <w:r>
        <w:separator/>
      </w:r>
    </w:p>
  </w:endnote>
  <w:endnote w:type="continuationSeparator" w:id="0">
    <w:p w14:paraId="63BBF109" w14:textId="77777777" w:rsidR="00636671" w:rsidRDefault="006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6"/>
      <w:gridCol w:w="8431"/>
      <w:gridCol w:w="1167"/>
    </w:tblGrid>
    <w:tr w:rsidR="00C73384" w14:paraId="7F3AD6F6" w14:textId="77777777" w:rsidTr="001D7A40">
      <w:tc>
        <w:tcPr>
          <w:tcW w:w="500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1EA18A97" w14:textId="77777777" w:rsidR="00C73384" w:rsidRDefault="00C73384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  <w:tc>
        <w:tcPr>
          <w:tcW w:w="3953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right w:w="108" w:type="dxa"/>
          </w:tcMar>
        </w:tcPr>
        <w:p w14:paraId="364E8970" w14:textId="77777777" w:rsidR="00C73384" w:rsidRPr="00EB119C" w:rsidRDefault="00C73384" w:rsidP="00EB119C">
          <w:pPr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</w:pPr>
          <w:proofErr w:type="spellStart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Valsts</w:t>
          </w:r>
          <w:proofErr w:type="spellEnd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 xml:space="preserve"> </w:t>
          </w:r>
          <w:proofErr w:type="spellStart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aģentūra</w:t>
          </w:r>
          <w:proofErr w:type="spellEnd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 xml:space="preserve"> “</w:t>
          </w:r>
          <w:proofErr w:type="spellStart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Civilās</w:t>
          </w:r>
          <w:proofErr w:type="spellEnd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 xml:space="preserve"> </w:t>
          </w:r>
          <w:proofErr w:type="spellStart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aviācijas</w:t>
          </w:r>
          <w:proofErr w:type="spellEnd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 xml:space="preserve"> </w:t>
          </w:r>
          <w:proofErr w:type="spellStart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aģentūra</w:t>
          </w:r>
          <w:proofErr w:type="spellEnd"/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”</w:t>
          </w:r>
        </w:p>
        <w:p w14:paraId="7DFB6B92" w14:textId="77777777" w:rsidR="00C73384" w:rsidRPr="00EB119C" w:rsidRDefault="00C73384" w:rsidP="00EB119C">
          <w:pPr>
            <w:rPr>
              <w:color w:val="A6A6A6" w:themeColor="background1" w:themeShade="A6"/>
              <w:sz w:val="12"/>
            </w:rPr>
          </w:pPr>
          <w:r w:rsidRPr="00EB119C">
            <w:rPr>
              <w:rFonts w:ascii="Calibri" w:eastAsia="Calibri" w:hAnsi="Calibri" w:cs="Calibri"/>
              <w:color w:val="A6A6A6" w:themeColor="background1" w:themeShade="A6"/>
              <w:sz w:val="12"/>
              <w:lang w:val="en-US"/>
            </w:rPr>
            <w:t>State Agency “Civil aviation agency”</w:t>
          </w:r>
        </w:p>
      </w:tc>
      <w:tc>
        <w:tcPr>
          <w:tcW w:w="547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right w:w="108" w:type="dxa"/>
          </w:tcMar>
        </w:tcPr>
        <w:p w14:paraId="315AB0BC" w14:textId="77777777" w:rsidR="00C73384" w:rsidRDefault="00C73384" w:rsidP="001D7A40"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Page 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000000"/>
              <w:sz w:val="16"/>
              <w:lang w:val="en-US"/>
            </w:rPr>
            <w:t>8</w:t>
          </w:r>
          <w:r>
            <w:rPr>
              <w:rFonts w:ascii="Calibri" w:eastAsia="Calibri" w:hAnsi="Calibri" w:cs="Calibri"/>
              <w:color w:val="000000"/>
              <w:sz w:val="16"/>
              <w:lang w:val="en-US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t xml:space="preserve"> of 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instrText>NUMPAGES</w:instrTex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000000"/>
              <w:sz w:val="18"/>
              <w:lang w:val="en-US"/>
            </w:rPr>
            <w:t>9</w:t>
          </w:r>
          <w:r>
            <w:rPr>
              <w:rFonts w:ascii="Calibri" w:eastAsia="Calibri" w:hAnsi="Calibri" w:cs="Calibri"/>
              <w:color w:val="000000"/>
              <w:sz w:val="18"/>
              <w:lang w:val="en-US"/>
            </w:rPr>
            <w:fldChar w:fldCharType="end"/>
          </w:r>
        </w:p>
      </w:tc>
    </w:tr>
    <w:tr w:rsidR="00C73384" w14:paraId="638892FD" w14:textId="77777777">
      <w:tc>
        <w:tcPr>
          <w:tcW w:w="5000" w:type="pct"/>
          <w:gridSpan w:val="3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0F55A431" w14:textId="77777777" w:rsidR="00C73384" w:rsidRDefault="00C73384" w:rsidP="001D7A40">
          <w:pPr>
            <w:spacing w:before="120"/>
            <w:rPr>
              <w:rFonts w:ascii="Calibri" w:eastAsia="Calibri" w:hAnsi="Calibri" w:cs="Calibri"/>
              <w:color w:val="000000"/>
              <w:sz w:val="10"/>
              <w:lang w:val="en-US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1586" w14:textId="77777777" w:rsidR="00636671" w:rsidRDefault="00636671">
      <w:r>
        <w:separator/>
      </w:r>
    </w:p>
  </w:footnote>
  <w:footnote w:type="continuationSeparator" w:id="0">
    <w:p w14:paraId="4F4BB50F" w14:textId="77777777" w:rsidR="00636671" w:rsidRDefault="006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"/>
      <w:gridCol w:w="9647"/>
    </w:tblGrid>
    <w:tr w:rsidR="00C73384" w14:paraId="1AAB1794" w14:textId="77777777">
      <w:tc>
        <w:tcPr>
          <w:tcW w:w="477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right w:w="108" w:type="dxa"/>
          </w:tcMar>
          <w:vAlign w:val="center"/>
        </w:tcPr>
        <w:p w14:paraId="6DB7BB11" w14:textId="77777777" w:rsidR="00C73384" w:rsidRDefault="00C73384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 wp14:anchorId="02E96EBD" wp14:editId="5049F026">
                <wp:extent cx="624262" cy="5619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45" cy="579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3" w:type="pc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right w:w="0" w:type="dxa"/>
          </w:tcMar>
        </w:tcPr>
        <w:tbl>
          <w:tblPr>
            <w:tblW w:w="4794" w:type="pct"/>
            <w:tblInd w:w="39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391"/>
            <w:gridCol w:w="3859"/>
          </w:tblGrid>
          <w:tr w:rsidR="00C73384" w14:paraId="173792F8" w14:textId="77777777" w:rsidTr="00C77E03">
            <w:tc>
              <w:tcPr>
                <w:tcW w:w="2914" w:type="pct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108" w:type="dxa"/>
                  <w:right w:w="108" w:type="dxa"/>
                </w:tcMar>
              </w:tcPr>
              <w:p w14:paraId="3C906905" w14:textId="77777777" w:rsidR="00C73384" w:rsidRDefault="00C73384" w:rsidP="001D7A40">
                <w:pPr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</w:pPr>
                <w:proofErr w:type="spellStart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Valsts</w:t>
                </w:r>
                <w:proofErr w:type="spellEnd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</w:t>
                </w:r>
                <w:proofErr w:type="spellStart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aģentūra</w:t>
                </w:r>
                <w:proofErr w:type="spellEnd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“</w:t>
                </w:r>
                <w:proofErr w:type="spellStart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Civilās</w:t>
                </w:r>
                <w:proofErr w:type="spellEnd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</w:t>
                </w:r>
                <w:proofErr w:type="spellStart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aviācijas</w:t>
                </w:r>
                <w:proofErr w:type="spellEnd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</w:t>
                </w:r>
                <w:proofErr w:type="spellStart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aģentūra</w:t>
                </w:r>
                <w:proofErr w:type="spellEnd"/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”</w:t>
                </w:r>
              </w:p>
              <w:p w14:paraId="0B19C9C0" w14:textId="77777777" w:rsidR="00C73384" w:rsidRPr="00047AF4" w:rsidRDefault="00C73384" w:rsidP="001D7A40">
                <w:pPr>
                  <w:rPr>
                    <w:rFonts w:ascii="Calibri" w:eastAsia="Calibri" w:hAnsi="Calibri" w:cs="Calibri"/>
                    <w:i/>
                    <w:color w:val="000000"/>
                    <w:sz w:val="20"/>
                    <w:lang w:val="en-US"/>
                  </w:rPr>
                </w:pPr>
                <w:r w:rsidRPr="00047AF4">
                  <w:rPr>
                    <w:rFonts w:ascii="Calibri" w:eastAsia="Calibri" w:hAnsi="Calibri" w:cs="Calibri"/>
                    <w:i/>
                    <w:color w:val="000000"/>
                    <w:sz w:val="20"/>
                    <w:lang w:val="en-US"/>
                  </w:rPr>
                  <w:t>State Agency “Civil aviation agency”</w:t>
                </w:r>
              </w:p>
            </w:tc>
            <w:tc>
              <w:tcPr>
                <w:tcW w:w="2086" w:type="pct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108" w:type="dxa"/>
                  <w:right w:w="108" w:type="dxa"/>
                </w:tcMar>
              </w:tcPr>
              <w:p w14:paraId="775D718F" w14:textId="77777777" w:rsidR="00C73384" w:rsidRPr="00B12F2F" w:rsidRDefault="00C73384" w:rsidP="00C77E03">
                <w:pPr>
                  <w:jc w:val="center"/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</w:pP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                                              </w:t>
                </w:r>
                <w:r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    </w:t>
                </w:r>
                <w:r w:rsidRPr="00C77E03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 xml:space="preserve">  </w:t>
                </w:r>
                <w:r w:rsidRPr="00B12F2F">
                  <w:rPr>
                    <w:rFonts w:ascii="Calibri" w:eastAsia="Calibri" w:hAnsi="Calibri" w:cs="Calibri"/>
                    <w:b/>
                    <w:color w:val="000000"/>
                    <w:sz w:val="20"/>
                    <w:lang w:val="en-US"/>
                  </w:rPr>
                  <w:t>2.veidlapa</w:t>
                </w:r>
              </w:p>
              <w:p w14:paraId="56DA7E99" w14:textId="77777777" w:rsidR="00C73384" w:rsidRPr="00047AF4" w:rsidRDefault="00C73384" w:rsidP="00B12F2F">
                <w:pPr>
                  <w:jc w:val="center"/>
                  <w:rPr>
                    <w:rFonts w:asciiTheme="minorHAnsi" w:hAnsiTheme="minorHAnsi" w:cstheme="minorHAnsi"/>
                    <w:i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</w:rPr>
                  <w:t xml:space="preserve">                                                  </w:t>
                </w:r>
                <w:r w:rsidRPr="00047AF4">
                  <w:rPr>
                    <w:rFonts w:asciiTheme="minorHAnsi" w:hAnsiTheme="minorHAnsi" w:cstheme="minorHAnsi"/>
                    <w:i/>
                    <w:sz w:val="20"/>
                  </w:rPr>
                  <w:t>Form 2</w:t>
                </w:r>
              </w:p>
            </w:tc>
          </w:tr>
          <w:tr w:rsidR="00C73384" w14:paraId="209C8911" w14:textId="77777777" w:rsidTr="00C77E03">
            <w:tblPrEx>
              <w:tblCellMar>
                <w:left w:w="0" w:type="dxa"/>
                <w:right w:w="0" w:type="dxa"/>
              </w:tblCellMar>
            </w:tblPrEx>
            <w:trPr>
              <w:trHeight w:val="454"/>
            </w:trPr>
            <w:tc>
              <w:tcPr>
                <w:tcW w:w="5000" w:type="pct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tbl>
                <w:tblPr>
                  <w:tblW w:w="4896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846"/>
                </w:tblGrid>
                <w:tr w:rsidR="00C73384" w:rsidRPr="00562242" w14:paraId="44D28DB7" w14:textId="77777777" w:rsidTr="00C75ECE">
                  <w:trPr>
                    <w:trHeight w:val="735"/>
                  </w:trPr>
                  <w:tc>
                    <w:tcPr>
                      <w:tcW w:w="500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108" w:type="dxa"/>
                        <w:right w:w="108" w:type="dxa"/>
                      </w:tcMar>
                      <w:vAlign w:val="center"/>
                    </w:tcPr>
                    <w:p w14:paraId="4A0DF056" w14:textId="77777777" w:rsidR="00C73384" w:rsidRPr="009F4CD5" w:rsidRDefault="00C73384" w:rsidP="00562242">
                      <w:pPr>
                        <w:spacing w:before="45" w:after="45"/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</w:pPr>
                      <w:proofErr w:type="spellStart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>Pieteikums</w:t>
                      </w:r>
                      <w:proofErr w:type="spellEnd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 xml:space="preserve"> 145.daļas </w:t>
                      </w:r>
                      <w:proofErr w:type="gramStart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>un CAO</w:t>
                      </w:r>
                      <w:proofErr w:type="gramEnd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>daļas</w:t>
                      </w:r>
                      <w:proofErr w:type="spellEnd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 xml:space="preserve">/CAMO </w:t>
                      </w:r>
                      <w:proofErr w:type="spellStart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>daļas</w:t>
                      </w:r>
                      <w:proofErr w:type="spellEnd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>apstiprināšanai</w:t>
                      </w:r>
                      <w:proofErr w:type="spellEnd"/>
                      <w:r w:rsidRPr="009F4CD5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13C9EE95" w14:textId="77777777" w:rsidR="00C73384" w:rsidRPr="00047AF4" w:rsidRDefault="00C73384" w:rsidP="00562242">
                      <w:pPr>
                        <w:spacing w:before="45" w:after="45"/>
                        <w:rPr>
                          <w:rFonts w:ascii="Calibri" w:eastAsia="Calibri" w:hAnsi="Calibri" w:cs="Calibri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9F4CD5">
                        <w:rPr>
                          <w:rFonts w:ascii="Calibri" w:eastAsia="Calibri" w:hAnsi="Calibri" w:cs="Calibri"/>
                          <w:i/>
                          <w:color w:val="000000"/>
                          <w:sz w:val="18"/>
                          <w:szCs w:val="28"/>
                          <w:lang w:val="en-US"/>
                        </w:rPr>
                        <w:t>Application for Part-145 and Part-CAO/Part-CAMO Approval</w:t>
                      </w:r>
                    </w:p>
                  </w:tc>
                </w:tr>
              </w:tbl>
              <w:p w14:paraId="5C93792D" w14:textId="77777777" w:rsidR="00C73384" w:rsidRPr="001D7A40" w:rsidRDefault="00C73384">
                <w:pPr>
                  <w:rPr>
                    <w:rFonts w:ascii="Calibri" w:eastAsia="Calibri" w:hAnsi="Calibri" w:cs="Calibri"/>
                    <w:b/>
                    <w:color w:val="000000"/>
                    <w:sz w:val="28"/>
                    <w:szCs w:val="28"/>
                    <w:lang w:val="en-US"/>
                  </w:rPr>
                </w:pPr>
              </w:p>
            </w:tc>
          </w:tr>
        </w:tbl>
        <w:p w14:paraId="30432339" w14:textId="77777777" w:rsidR="00C73384" w:rsidRDefault="00C73384">
          <w:pPr>
            <w:rPr>
              <w:rFonts w:ascii="Calibri" w:eastAsia="Calibri" w:hAnsi="Calibri" w:cs="Calibri"/>
              <w:color w:val="000000"/>
              <w:sz w:val="20"/>
              <w:lang w:val="en-US"/>
            </w:rPr>
          </w:pPr>
        </w:p>
      </w:tc>
    </w:tr>
  </w:tbl>
  <w:p w14:paraId="30B44263" w14:textId="77777777" w:rsidR="00C73384" w:rsidRPr="001D7A40" w:rsidRDefault="00C73384">
    <w:pPr>
      <w:pBdr>
        <w:top w:val="none" w:sz="0" w:space="1" w:color="auto"/>
      </w:pBdr>
      <w:rPr>
        <w:rFonts w:ascii="Calibri" w:eastAsia="Calibri" w:hAnsi="Calibri" w:cs="Calibri"/>
        <w:color w:val="000000"/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F4568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ED43D9"/>
    <w:multiLevelType w:val="multilevel"/>
    <w:tmpl w:val="49443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A96462F"/>
    <w:multiLevelType w:val="multilevel"/>
    <w:tmpl w:val="5CFC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8778142">
    <w:abstractNumId w:val="0"/>
  </w:num>
  <w:num w:numId="2" w16cid:durableId="1251934712">
    <w:abstractNumId w:val="1"/>
  </w:num>
  <w:num w:numId="3" w16cid:durableId="252980344">
    <w:abstractNumId w:val="2"/>
  </w:num>
  <w:num w:numId="4" w16cid:durableId="3751251">
    <w:abstractNumId w:val="4"/>
  </w:num>
  <w:num w:numId="5" w16cid:durableId="1458721023">
    <w:abstractNumId w:val="5"/>
  </w:num>
  <w:num w:numId="6" w16cid:durableId="188023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52F5"/>
    <w:rsid w:val="00021908"/>
    <w:rsid w:val="00034B35"/>
    <w:rsid w:val="00042161"/>
    <w:rsid w:val="00047AF4"/>
    <w:rsid w:val="00055A6A"/>
    <w:rsid w:val="00061291"/>
    <w:rsid w:val="000B2875"/>
    <w:rsid w:val="000B3BA7"/>
    <w:rsid w:val="00104BFA"/>
    <w:rsid w:val="00105943"/>
    <w:rsid w:val="0011352B"/>
    <w:rsid w:val="00126945"/>
    <w:rsid w:val="001412E9"/>
    <w:rsid w:val="001505EC"/>
    <w:rsid w:val="00184EFF"/>
    <w:rsid w:val="001B4320"/>
    <w:rsid w:val="001C3906"/>
    <w:rsid w:val="001D7A40"/>
    <w:rsid w:val="001F385B"/>
    <w:rsid w:val="001F4C06"/>
    <w:rsid w:val="001F78DA"/>
    <w:rsid w:val="002323B8"/>
    <w:rsid w:val="00233596"/>
    <w:rsid w:val="00276D0A"/>
    <w:rsid w:val="00287DD9"/>
    <w:rsid w:val="00297D0D"/>
    <w:rsid w:val="002C313A"/>
    <w:rsid w:val="002C4003"/>
    <w:rsid w:val="002D6AC0"/>
    <w:rsid w:val="002E1F6B"/>
    <w:rsid w:val="003122AB"/>
    <w:rsid w:val="0031668F"/>
    <w:rsid w:val="00326F88"/>
    <w:rsid w:val="0033783D"/>
    <w:rsid w:val="003401E7"/>
    <w:rsid w:val="00342CA0"/>
    <w:rsid w:val="00373D1D"/>
    <w:rsid w:val="003878E8"/>
    <w:rsid w:val="00396317"/>
    <w:rsid w:val="003A2690"/>
    <w:rsid w:val="003B08A7"/>
    <w:rsid w:val="003B2F5D"/>
    <w:rsid w:val="003D2DDD"/>
    <w:rsid w:val="004315DE"/>
    <w:rsid w:val="0043216E"/>
    <w:rsid w:val="00434304"/>
    <w:rsid w:val="00434E68"/>
    <w:rsid w:val="00471BDF"/>
    <w:rsid w:val="00472DEE"/>
    <w:rsid w:val="0047461B"/>
    <w:rsid w:val="004761C1"/>
    <w:rsid w:val="004E0426"/>
    <w:rsid w:val="004E1347"/>
    <w:rsid w:val="004E154C"/>
    <w:rsid w:val="00514E4B"/>
    <w:rsid w:val="0051761F"/>
    <w:rsid w:val="00534722"/>
    <w:rsid w:val="00536972"/>
    <w:rsid w:val="00562242"/>
    <w:rsid w:val="00584885"/>
    <w:rsid w:val="00590158"/>
    <w:rsid w:val="00595D31"/>
    <w:rsid w:val="005A482E"/>
    <w:rsid w:val="005A72C5"/>
    <w:rsid w:val="005B0673"/>
    <w:rsid w:val="005C1E2F"/>
    <w:rsid w:val="005C7F45"/>
    <w:rsid w:val="005E225B"/>
    <w:rsid w:val="0062158A"/>
    <w:rsid w:val="0062423C"/>
    <w:rsid w:val="0062568C"/>
    <w:rsid w:val="00635432"/>
    <w:rsid w:val="00635A5A"/>
    <w:rsid w:val="00636671"/>
    <w:rsid w:val="0063717C"/>
    <w:rsid w:val="00652043"/>
    <w:rsid w:val="006655DE"/>
    <w:rsid w:val="00670F79"/>
    <w:rsid w:val="00680545"/>
    <w:rsid w:val="00690847"/>
    <w:rsid w:val="00694B19"/>
    <w:rsid w:val="006E015D"/>
    <w:rsid w:val="006F287D"/>
    <w:rsid w:val="00707C77"/>
    <w:rsid w:val="00726AE0"/>
    <w:rsid w:val="00735DA1"/>
    <w:rsid w:val="007379B4"/>
    <w:rsid w:val="00737F2B"/>
    <w:rsid w:val="00743B7B"/>
    <w:rsid w:val="00743E1A"/>
    <w:rsid w:val="007470A7"/>
    <w:rsid w:val="00767C0B"/>
    <w:rsid w:val="0077713E"/>
    <w:rsid w:val="00782BB3"/>
    <w:rsid w:val="0079204F"/>
    <w:rsid w:val="007D4712"/>
    <w:rsid w:val="007D77F8"/>
    <w:rsid w:val="007E75B4"/>
    <w:rsid w:val="007F0165"/>
    <w:rsid w:val="007F272B"/>
    <w:rsid w:val="007F6A43"/>
    <w:rsid w:val="008009CB"/>
    <w:rsid w:val="00800B84"/>
    <w:rsid w:val="0080710B"/>
    <w:rsid w:val="008114F2"/>
    <w:rsid w:val="00824463"/>
    <w:rsid w:val="0082544F"/>
    <w:rsid w:val="00830E56"/>
    <w:rsid w:val="00847D14"/>
    <w:rsid w:val="00875BAB"/>
    <w:rsid w:val="00887ED9"/>
    <w:rsid w:val="008B0F95"/>
    <w:rsid w:val="008B1203"/>
    <w:rsid w:val="008B7C73"/>
    <w:rsid w:val="008E1F04"/>
    <w:rsid w:val="00904249"/>
    <w:rsid w:val="0090670C"/>
    <w:rsid w:val="009124C5"/>
    <w:rsid w:val="009600BF"/>
    <w:rsid w:val="00963210"/>
    <w:rsid w:val="009663DF"/>
    <w:rsid w:val="009834EF"/>
    <w:rsid w:val="009A7B86"/>
    <w:rsid w:val="009B35B4"/>
    <w:rsid w:val="009C4D37"/>
    <w:rsid w:val="009D2755"/>
    <w:rsid w:val="009E28F9"/>
    <w:rsid w:val="009F4CD5"/>
    <w:rsid w:val="00A12535"/>
    <w:rsid w:val="00A4569A"/>
    <w:rsid w:val="00A77B3E"/>
    <w:rsid w:val="00A87264"/>
    <w:rsid w:val="00AA09ED"/>
    <w:rsid w:val="00AB4FD8"/>
    <w:rsid w:val="00AD1F70"/>
    <w:rsid w:val="00AD5759"/>
    <w:rsid w:val="00AE4071"/>
    <w:rsid w:val="00AE45D6"/>
    <w:rsid w:val="00AF0E16"/>
    <w:rsid w:val="00B12F2F"/>
    <w:rsid w:val="00B355B6"/>
    <w:rsid w:val="00B35C8B"/>
    <w:rsid w:val="00B504EE"/>
    <w:rsid w:val="00B565C7"/>
    <w:rsid w:val="00B61625"/>
    <w:rsid w:val="00B61C09"/>
    <w:rsid w:val="00B67EF2"/>
    <w:rsid w:val="00B7154C"/>
    <w:rsid w:val="00B9368D"/>
    <w:rsid w:val="00B961BB"/>
    <w:rsid w:val="00BA6215"/>
    <w:rsid w:val="00BA7734"/>
    <w:rsid w:val="00BC5ACD"/>
    <w:rsid w:val="00BF4E69"/>
    <w:rsid w:val="00C174A7"/>
    <w:rsid w:val="00C17841"/>
    <w:rsid w:val="00C31452"/>
    <w:rsid w:val="00C45C1F"/>
    <w:rsid w:val="00C659D6"/>
    <w:rsid w:val="00C70303"/>
    <w:rsid w:val="00C73384"/>
    <w:rsid w:val="00C75ECE"/>
    <w:rsid w:val="00C77E03"/>
    <w:rsid w:val="00C8449F"/>
    <w:rsid w:val="00CA6416"/>
    <w:rsid w:val="00CD248F"/>
    <w:rsid w:val="00CE12EB"/>
    <w:rsid w:val="00D02AA3"/>
    <w:rsid w:val="00D13CEF"/>
    <w:rsid w:val="00D4361B"/>
    <w:rsid w:val="00D46A79"/>
    <w:rsid w:val="00D52523"/>
    <w:rsid w:val="00D61AD1"/>
    <w:rsid w:val="00D733C0"/>
    <w:rsid w:val="00D77A7E"/>
    <w:rsid w:val="00D81C46"/>
    <w:rsid w:val="00D957CD"/>
    <w:rsid w:val="00DA3416"/>
    <w:rsid w:val="00DB3382"/>
    <w:rsid w:val="00DC2864"/>
    <w:rsid w:val="00DF0533"/>
    <w:rsid w:val="00DF1875"/>
    <w:rsid w:val="00E02572"/>
    <w:rsid w:val="00E37646"/>
    <w:rsid w:val="00E50A6B"/>
    <w:rsid w:val="00E60744"/>
    <w:rsid w:val="00E847F8"/>
    <w:rsid w:val="00EA643B"/>
    <w:rsid w:val="00EB119C"/>
    <w:rsid w:val="00EB4473"/>
    <w:rsid w:val="00EB5BA4"/>
    <w:rsid w:val="00EB6FC8"/>
    <w:rsid w:val="00EC741A"/>
    <w:rsid w:val="00ED54DA"/>
    <w:rsid w:val="00EF1125"/>
    <w:rsid w:val="00EF136C"/>
    <w:rsid w:val="00EF19F9"/>
    <w:rsid w:val="00EF655E"/>
    <w:rsid w:val="00F11D4E"/>
    <w:rsid w:val="00F5077D"/>
    <w:rsid w:val="00F54565"/>
    <w:rsid w:val="00F67513"/>
    <w:rsid w:val="00F742BD"/>
    <w:rsid w:val="00F92534"/>
    <w:rsid w:val="00F9538D"/>
    <w:rsid w:val="00FA017E"/>
    <w:rsid w:val="00FA5408"/>
    <w:rsid w:val="00FB0CC5"/>
    <w:rsid w:val="00FB5765"/>
    <w:rsid w:val="00FC149D"/>
    <w:rsid w:val="00FD3B87"/>
    <w:rsid w:val="00FE1C0E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2C43D9"/>
  <w15:chartTrackingRefBased/>
  <w15:docId w15:val="{29EC6AC0-64AB-4D13-A2C6-D999713A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F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B96"/>
    <w:pPr>
      <w:keepNext/>
      <w:numPr>
        <w:numId w:val="1"/>
      </w:numPr>
      <w:spacing w:before="227" w:after="227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B96"/>
    <w:pPr>
      <w:keepNext/>
      <w:numPr>
        <w:ilvl w:val="1"/>
        <w:numId w:val="1"/>
      </w:numPr>
      <w:spacing w:before="113" w:after="113"/>
      <w:ind w:left="0" w:firstLine="0"/>
      <w:outlineLvl w:val="1"/>
    </w:pPr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B96"/>
    <w:pPr>
      <w:keepNext/>
      <w:numPr>
        <w:ilvl w:val="2"/>
        <w:numId w:val="1"/>
      </w:numPr>
      <w:spacing w:before="57" w:after="57"/>
      <w:ind w:left="0" w:firstLine="0"/>
      <w:outlineLvl w:val="2"/>
    </w:pPr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B96"/>
    <w:pPr>
      <w:keepNext/>
      <w:numPr>
        <w:ilvl w:val="3"/>
        <w:numId w:val="1"/>
      </w:numPr>
      <w:ind w:left="0" w:firstLine="0"/>
      <w:outlineLvl w:val="3"/>
    </w:pPr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7B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7B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7B9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EF7B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7B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ngnotfoundIDSTYLERDINFO">
    <w:name w:val="String not found: ID_STYLE_RD_INFO"/>
    <w:pPr>
      <w:spacing w:before="57" w:after="454"/>
      <w:jc w:val="center"/>
    </w:pPr>
    <w:rPr>
      <w:rFonts w:ascii="Calibri" w:eastAsia="Calibri" w:hAnsi="Calibri" w:cs="Calibri"/>
      <w:b/>
      <w:color w:val="000000"/>
      <w:sz w:val="30"/>
      <w:lang w:val="en-US"/>
    </w:rPr>
  </w:style>
  <w:style w:type="paragraph" w:customStyle="1" w:styleId="Regular">
    <w:name w:val="Regular"/>
    <w:uiPriority w:val="99"/>
    <w:rPr>
      <w:rFonts w:ascii="Calibri" w:eastAsia="Calibri" w:hAnsi="Calibri" w:cs="Calibri"/>
      <w:color w:val="000000"/>
      <w:sz w:val="24"/>
      <w:lang w:val="en-US"/>
    </w:rPr>
  </w:style>
  <w:style w:type="paragraph" w:customStyle="1" w:styleId="HeaderFooter">
    <w:name w:val="Header/Footer"/>
    <w:rPr>
      <w:rFonts w:ascii="Calibri" w:eastAsia="Calibri" w:hAnsi="Calibri" w:cs="Calibri"/>
      <w:color w:val="000000"/>
      <w:sz w:val="24"/>
      <w:lang w:val="en-US"/>
    </w:rPr>
  </w:style>
  <w:style w:type="paragraph" w:customStyle="1" w:styleId="StringnotfoundIDSTYLERDTABLEHEAD">
    <w:name w:val="String not found: ID_STYLE_RD_TABLE_HEAD"/>
    <w:pPr>
      <w:jc w:val="center"/>
    </w:pPr>
    <w:rPr>
      <w:rFonts w:ascii="Calibri" w:eastAsia="Calibri" w:hAnsi="Calibri" w:cs="Calibri"/>
      <w:b/>
      <w:color w:val="000000"/>
      <w:sz w:val="18"/>
      <w:lang w:val="en-US"/>
    </w:rPr>
  </w:style>
  <w:style w:type="paragraph" w:customStyle="1" w:styleId="StringnotfoundIDSTYLERDTITLE">
    <w:name w:val="String not found: ID_STYLE_RD_TITLE"/>
    <w:pPr>
      <w:spacing w:before="57" w:after="454"/>
      <w:jc w:val="center"/>
    </w:pPr>
    <w:rPr>
      <w:rFonts w:ascii="Calibri" w:eastAsia="Calibri" w:hAnsi="Calibri" w:cs="Calibri"/>
      <w:b/>
      <w:color w:val="000000"/>
      <w:sz w:val="44"/>
      <w:lang w:val="en-US"/>
    </w:rPr>
  </w:style>
  <w:style w:type="paragraph" w:customStyle="1" w:styleId="StringnotfoundIDSTYLERDTABLECONTENT">
    <w:name w:val="String not found: ID_STYLE_RD_TABLE_CONTENT"/>
    <w:rPr>
      <w:rFonts w:ascii="Calibri" w:eastAsia="Calibri" w:hAnsi="Calibri" w:cs="Calibri"/>
      <w:color w:val="000000"/>
      <w:sz w:val="18"/>
      <w:lang w:val="en-US"/>
    </w:rPr>
  </w:style>
  <w:style w:type="paragraph" w:customStyle="1" w:styleId="LINK">
    <w:name w:val="LINK"/>
    <w:rPr>
      <w:rFonts w:ascii="Calibri" w:eastAsia="Calibri" w:hAnsi="Calibri" w:cs="Calibri"/>
      <w:color w:val="0000FF"/>
      <w:sz w:val="22"/>
      <w:u w:val="single"/>
      <w:shd w:val="clear" w:color="auto" w:fill="FFFF00"/>
      <w:lang w:val="en-US"/>
    </w:rPr>
  </w:style>
  <w:style w:type="paragraph" w:customStyle="1" w:styleId="DEFAULT10">
    <w:name w:val="DEFAULT10"/>
    <w:rPr>
      <w:rFonts w:ascii="Calibri" w:eastAsia="Calibri" w:hAnsi="Calibri" w:cs="Calibri"/>
      <w:color w:val="000000"/>
      <w:sz w:val="24"/>
      <w:lang w:val="en-US"/>
    </w:rPr>
  </w:style>
  <w:style w:type="paragraph" w:customStyle="1" w:styleId="DEFAULT9">
    <w:name w:val="DEFAULT9"/>
    <w:rPr>
      <w:rFonts w:ascii="Calibri" w:eastAsia="Calibri" w:hAnsi="Calibri" w:cs="Calibri"/>
      <w:color w:val="000000"/>
      <w:sz w:val="22"/>
      <w:lang w:val="en-US"/>
    </w:rPr>
  </w:style>
  <w:style w:type="paragraph" w:customStyle="1" w:styleId="DEFAULT9UNDERLINE">
    <w:name w:val="DEFAULT9_UNDERLINE"/>
    <w:rPr>
      <w:rFonts w:ascii="Calibri" w:eastAsia="Calibri" w:hAnsi="Calibri" w:cs="Calibri"/>
      <w:color w:val="000000"/>
      <w:sz w:val="22"/>
      <w:u w:val="single"/>
      <w:lang w:val="en-US"/>
    </w:rPr>
  </w:style>
  <w:style w:type="paragraph" w:customStyle="1" w:styleId="DEFAULT9B">
    <w:name w:val="DEFAULT9B"/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9BC">
    <w:name w:val="DEFAULT9BC"/>
    <w:pPr>
      <w:jc w:val="center"/>
    </w:pPr>
    <w:rPr>
      <w:rFonts w:ascii="Calibri" w:eastAsia="Calibri" w:hAnsi="Calibri" w:cs="Calibri"/>
      <w:b/>
      <w:color w:val="000000"/>
      <w:sz w:val="22"/>
      <w:lang w:val="en-US"/>
    </w:rPr>
  </w:style>
  <w:style w:type="paragraph" w:customStyle="1" w:styleId="DEFAULT10B">
    <w:name w:val="DEFAULT10B"/>
    <w:rPr>
      <w:rFonts w:ascii="Calibri" w:eastAsia="Calibri" w:hAnsi="Calibri" w:cs="Calibri"/>
      <w:b/>
      <w:color w:val="000000"/>
      <w:sz w:val="24"/>
      <w:lang w:val="en-US"/>
    </w:rPr>
  </w:style>
  <w:style w:type="paragraph" w:customStyle="1" w:styleId="DEFAULT7B">
    <w:name w:val="DEFAULT7B"/>
    <w:rPr>
      <w:rFonts w:ascii="Calibri" w:eastAsia="Calibri" w:hAnsi="Calibri" w:cs="Calibri"/>
      <w:b/>
      <w:color w:val="000000"/>
      <w:sz w:val="16"/>
      <w:lang w:val="en-US"/>
    </w:rPr>
  </w:style>
  <w:style w:type="paragraph" w:customStyle="1" w:styleId="StringnotfoundTABLESUBHEADER1">
    <w:name w:val="String not found: TABLE_SUB_HEADER_1"/>
    <w:pPr>
      <w:jc w:val="center"/>
    </w:pPr>
    <w:rPr>
      <w:rFonts w:ascii="Calibri" w:eastAsia="Calibri" w:hAnsi="Calibri" w:cs="Calibri"/>
      <w:b/>
      <w:color w:val="FFFFFF"/>
      <w:sz w:val="22"/>
      <w:lang w:val="en-US"/>
    </w:rPr>
  </w:style>
  <w:style w:type="paragraph" w:styleId="Header">
    <w:name w:val="header"/>
    <w:basedOn w:val="Normal"/>
    <w:link w:val="HeaderChar"/>
    <w:rsid w:val="00432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216E"/>
    <w:rPr>
      <w:sz w:val="24"/>
      <w:szCs w:val="24"/>
    </w:rPr>
  </w:style>
  <w:style w:type="paragraph" w:styleId="Footer">
    <w:name w:val="footer"/>
    <w:basedOn w:val="Normal"/>
    <w:link w:val="FooterChar"/>
    <w:rsid w:val="00432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C70303"/>
    <w:rPr>
      <w:rFonts w:ascii="Calibri" w:eastAsia="Calibri" w:hAnsi="Calibri" w:cs="Calibri"/>
      <w:b/>
      <w:bCs/>
      <w:color w:val="000000"/>
      <w:kern w:val="32"/>
      <w:sz w:val="3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0303"/>
    <w:rPr>
      <w:rFonts w:ascii="Calibri" w:eastAsia="Calibri" w:hAnsi="Calibri" w:cs="Calibri"/>
      <w:b/>
      <w:bCs/>
      <w:i/>
      <w:iCs/>
      <w:color w:val="000000"/>
      <w:sz w:val="3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0303"/>
    <w:rPr>
      <w:rFonts w:ascii="Calibri" w:eastAsia="Calibri" w:hAnsi="Calibri" w:cs="Calibri"/>
      <w:b/>
      <w:bCs/>
      <w:i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0303"/>
    <w:rPr>
      <w:rFonts w:ascii="Calibri" w:eastAsia="Calibri" w:hAnsi="Calibri" w:cs="Calibri"/>
      <w:b/>
      <w:bCs/>
      <w:i/>
      <w:color w:val="000000"/>
      <w:sz w:val="26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703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7030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703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703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0303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C7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03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70303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0303"/>
    <w:rPr>
      <w:rFonts w:ascii="Tahoma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uiPriority w:val="99"/>
    <w:rsid w:val="00C703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70303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303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70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70303"/>
    <w:rPr>
      <w:b/>
      <w:bCs/>
      <w:lang w:val="de-DE" w:eastAsia="de-DE"/>
    </w:rPr>
  </w:style>
  <w:style w:type="character" w:styleId="PageNumber">
    <w:name w:val="page number"/>
    <w:basedOn w:val="DefaultParagraphFont"/>
    <w:uiPriority w:val="99"/>
    <w:rsid w:val="00C70303"/>
    <w:rPr>
      <w:rFonts w:cs="Times New Roman"/>
    </w:rPr>
  </w:style>
  <w:style w:type="paragraph" w:styleId="Revision">
    <w:name w:val="Revision"/>
    <w:hidden/>
    <w:uiPriority w:val="99"/>
    <w:semiHidden/>
    <w:rsid w:val="00C70303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C70303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70303"/>
    <w:rPr>
      <w:rFonts w:cs="Times New Roman"/>
      <w:i/>
      <w:iCs/>
    </w:rPr>
  </w:style>
  <w:style w:type="paragraph" w:customStyle="1" w:styleId="Style3">
    <w:name w:val="Style3"/>
    <w:basedOn w:val="Normal"/>
    <w:uiPriority w:val="99"/>
    <w:rsid w:val="00C70303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C70303"/>
    <w:pPr>
      <w:autoSpaceDE w:val="0"/>
      <w:autoSpaceDN w:val="0"/>
      <w:adjustRightInd w:val="0"/>
    </w:pPr>
    <w:rPr>
      <w:rFonts w:ascii="EUAlbertina" w:hAnsi="EUAlbertina"/>
    </w:rPr>
  </w:style>
  <w:style w:type="paragraph" w:styleId="ListParagraph">
    <w:name w:val="List Paragraph"/>
    <w:basedOn w:val="Normal"/>
    <w:uiPriority w:val="34"/>
    <w:qFormat/>
    <w:rsid w:val="00C70303"/>
    <w:pPr>
      <w:ind w:left="720"/>
      <w:contextualSpacing/>
    </w:pPr>
    <w:rPr>
      <w:lang w:val="de-DE" w:eastAsia="de-DE"/>
    </w:rPr>
  </w:style>
  <w:style w:type="paragraph" w:customStyle="1" w:styleId="Default">
    <w:name w:val="Default"/>
    <w:rsid w:val="006242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7ED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607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0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3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4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aa@caa.gov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.docx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4a2520457e87b28457b5882b2f9c83e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37fa0f8d811b7bd5cb8d98e65cc4f50b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F_RC_RefDocumentId xmlns="6E10281A-CD3A-4F0C-9B7D-A2009929208B">EASAIMS-6-1798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2019-05-20T13:51:00+00:00</IMF_C0_OriginatedTimestamp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ebe49520-8a61-4518-ad1c-bc2447d8e3e0</TermId>
        </TermInfo>
      </Terms>
    </IMF_C0_SourceTaxHTField0>
    <IMF_RC_RefDocumentGuid xmlns="6E10281A-CD3A-4F0C-9B7D-A2009929208B">5a64d1ad-c93b-4f43-acb2-d7f896dfd804</IMF_RC_RefDocumentGuid>
    <IMF_C0_Contributor xmlns="391a2f22-9f1b-4edd-a10b-257ace2d067d">
      <UserInfo>
        <DisplayName/>
        <AccountId xsi:nil="true"/>
        <AccountType/>
      </UserInfo>
    </IMF_C0_Contributor>
    <IMF_C0_Distribution xmlns="391a2f22-9f1b-4edd-a10b-257ace2d067d">EASA</IMF_C0_Distribution>
    <IMF_RC_RefDocumentLib xmlns="6E10281A-CD3A-4F0C-9B7D-A2009929208B">IMS Qdocs publication</IMF_RC_RefDocumentLib>
    <IMF_RC_RefDocumentSet xmlns="6E10281A-CD3A-4F0C-9B7D-A2009929208B" xsi:nil="true"/>
    <IMF_RC_RefDocumentInfo xmlns="6E10281A-CD3A-4F0C-9B7D-A2009929208B">{"Web":{"Path":"/","Title":"Integrated Management System","Description":""}}</IMF_RC_RefDocumentInfo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Continuing airworthiness organisation approval</TermName>
          <TermId xmlns="http://schemas.microsoft.com/office/infopath/2007/PartnerControls">d6cd9fa5-5c68-4692-866b-919ea7158d8b</TermId>
        </TermInfo>
      </Terms>
    </IMF_C0_TaxonomyTaxHTField0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00000000-0000-0000-0000-000000000000</TermId>
        </TermInfo>
      </Terms>
    </TaxKeywordTaxHTField>
    <_dlc_DocId xmlns="391a2f22-9f1b-4edd-a10b-257ace2d067d">EASAIMS-6-1798</_dlc_DocId>
    <_dlc_DocIdUrl xmlns="391a2f22-9f1b-4edd-a10b-257ace2d067d">
      <Url>https://dms.easa.europa.eu/case/IMS/_layouts/15/DocIdRedir.aspx?ID=EASAIMS-6-1798</Url>
      <Description>EASAIMS-6-1798</Description>
    </_dlc_DocIdUrl>
    <IMSArisId xmlns="13a41462-d3c5-4676-81cf-1cb4ae80045f">dd89f4a1-7575-11e9-5ac7-005056aa0538</IMSArisId>
    <IMSSensitivityMarking xmlns="13a41462-d3c5-4676-81cf-1cb4ae80045f">Non applicable</IMSSensitivityMarking>
    <IMSApprovalStatus xmlns="13a41462-d3c5-4676-81cf-1cb4ae80045f">Approved</IMSApprovalStatus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Continuing airworthiness organisation approval</TermName>
          <TermId xmlns="http://schemas.microsoft.com/office/infopath/2007/PartnerControls">5470758d-c65d-4dd1-870c-004bbdcc2276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CAO</TermName>
          <TermId xmlns="http://schemas.microsoft.com/office/infopath/2007/PartnerControls">82758c70-7293-4d93-93c1-1daa9f1c1fee</TermId>
        </TermInfo>
      </Terms>
    </IMSAcronymTaxHTField0>
    <TaxCatchAll xmlns="391a2f22-9f1b-4edd-a10b-257ace2d067d">
      <Value>101</Value>
      <Value>62</Value>
      <Value>262</Value>
      <Value>243</Value>
      <Value>238</Value>
    </TaxCatchAll>
    <IMSFormType xmlns="13a41462-d3c5-4676-81cf-1cb4ae80045f">Application form</IMSFormType>
    <IMSApprovalDate xmlns="13a41462-d3c5-4676-81cf-1cb4ae80045f">2020-04-20T15:05:00+00:00</IMSApprovalDate>
    <IMSRegulatorySource xmlns="13a41462-d3c5-4676-81cf-1cb4ae80045f">Non applicable</IMSRegulatorySource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0CB7-3554-4D59-91AB-6FAA25C96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DF28E-5B46-44E4-A67D-8F8CB0176294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6E10281A-CD3A-4F0C-9B7D-A2009929208B"/>
    <ds:schemaRef ds:uri="720140C3-6DF4-409B-A1F7-429D32417DCA"/>
    <ds:schemaRef ds:uri="13a41462-d3c5-4676-81cf-1cb4ae80045f"/>
  </ds:schemaRefs>
</ds:datastoreItem>
</file>

<file path=customXml/itemProps3.xml><?xml version="1.0" encoding="utf-8"?>
<ds:datastoreItem xmlns:ds="http://schemas.openxmlformats.org/officeDocument/2006/customXml" ds:itemID="{45B23F73-1650-4CFA-9EF3-367D06D886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8C8003-01FA-4A60-AD8D-B3AAD40939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3B68C7-4675-4CC6-9E68-42A7DD53E71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DCCA9AC-C7E9-4D23-9EB3-34B03B4C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15480</Words>
  <Characters>8824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Application for Part-145 and Part-CAO/Part-CAMO Approval</vt:lpstr>
    </vt:vector>
  </TitlesOfParts>
  <Company/>
  <LinksUpToDate>false</LinksUpToDate>
  <CharactersWithSpaces>24256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Application for Part-145 and Part-CAO/Part-CAMO Approval</dc:title>
  <dc:subject/>
  <dc:creator>PERRON Dominique</dc:creator>
  <cp:keywords>003</cp:keywords>
  <cp:lastModifiedBy>Ilze Ādamsone</cp:lastModifiedBy>
  <cp:revision>8</cp:revision>
  <cp:lastPrinted>2020-10-05T09:38:00Z</cp:lastPrinted>
  <dcterms:created xsi:type="dcterms:W3CDTF">2026-05-27T13:08:00Z</dcterms:created>
  <dcterms:modified xsi:type="dcterms:W3CDTF">2026-05-27T13:16:00Z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_dlc_DocIdItemGuid">
    <vt:lpwstr>5a64d1ad-c93b-4f43-acb2-d7f896dfd804</vt:lpwstr>
  </property>
  <property fmtid="{D5CDD505-2E9C-101B-9397-08002B2CF9AE}" pid="4" name="IMF_C0_Taxonomy">
    <vt:lpwstr>238;#Continuing airworthiness organisation approval|d6cd9fa5-5c68-4692-866b-919ea7158d8b</vt:lpwstr>
  </property>
  <property fmtid="{D5CDD505-2E9C-101B-9397-08002B2CF9AE}" pid="5" name="TaxKeyword">
    <vt:lpwstr>262;#003|8fe01fdd-ecd5-47d9-b54e-4de295eb9cb7</vt:lpwstr>
  </property>
  <property fmtid="{D5CDD505-2E9C-101B-9397-08002B2CF9AE}" pid="6" name="IMF_C33_CorrespondenceType">
    <vt:lpwstr/>
  </property>
  <property fmtid="{D5CDD505-2E9C-101B-9397-08002B2CF9AE}" pid="7" name="IMF_C33_TransactionCode">
    <vt:lpwstr/>
  </property>
  <property fmtid="{D5CDD505-2E9C-101B-9397-08002B2CF9AE}" pid="8" name="IMF_C0_Source">
    <vt:lpwstr>243;#External|ebe49520-8a61-4518-ad1c-bc2447d8e3e0</vt:lpwstr>
  </property>
  <property fmtid="{D5CDD505-2E9C-101B-9397-08002B2CF9AE}" pid="9" name="IMF_C33_OrganisationName">
    <vt:lpwstr/>
  </property>
  <property fmtid="{D5CDD505-2E9C-101B-9397-08002B2CF9AE}" pid="10" name="IMF_C33_TransactionNumber">
    <vt:lpwstr/>
  </property>
  <property fmtid="{D5CDD505-2E9C-101B-9397-08002B2CF9AE}" pid="11" name="TaxCatchAll">
    <vt:lpwstr>3917;#Continuing airworthiness organisation approval|d6cd9fa5-5c68-4692-866b-919ea7158d8b;#8828;#F145UG R08;#3920;#External|ebe49520-8a61-4518-ad1c-bc2447d8e3e0</vt:lpwstr>
  </property>
  <property fmtid="{D5CDD505-2E9C-101B-9397-08002B2CF9AE}" pid="12" name="IMF_C33_OrganisationNameTaxHTField0">
    <vt:lpwstr/>
  </property>
  <property fmtid="{D5CDD505-2E9C-101B-9397-08002B2CF9AE}" pid="13" name="IMF_C33_TransactionCodeTaxHTField0">
    <vt:lpwstr/>
  </property>
  <property fmtid="{D5CDD505-2E9C-101B-9397-08002B2CF9AE}" pid="14" name="IMF_C33_TransactionNumberTaxHTField0">
    <vt:lpwstr/>
  </property>
  <property fmtid="{D5CDD505-2E9C-101B-9397-08002B2CF9AE}" pid="15" name="IMF_C33_CorrespondenceTypeTaxHTField0">
    <vt:lpwstr/>
  </property>
  <property fmtid="{D5CDD505-2E9C-101B-9397-08002B2CF9AE}" pid="16" name="IMSAcronym">
    <vt:lpwstr>101;#CAO|82758c70-7293-4d93-93c1-1daa9f1c1fee</vt:lpwstr>
  </property>
  <property fmtid="{D5CDD505-2E9C-101B-9397-08002B2CF9AE}" pid="17" name="IMSProcessTaxonomy">
    <vt:lpwstr>62;#Continuing airworthiness organisation approval|5470758d-c65d-4dd1-870c-004bbdcc2276</vt:lpwstr>
  </property>
  <property fmtid="{D5CDD505-2E9C-101B-9397-08002B2CF9AE}" pid="18" name="IMF_C33_Status">
    <vt:lpwstr>Draft</vt:lpwstr>
  </property>
</Properties>
</file>